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Transkript*: Metaverse meets Health 2025: Podiumsdiskussion: Potentiale und Herausforderungen für die Anwendung Immersiver Technologie in verschiedenen Bereichen des Gesundheitswesens: Behandlung, Rehabilitation, Fort- und Weiterbildung, Lehre</w:t>
      </w:r>
    </w:p>
    <w:p>
      <w:pPr/>
      <w:r>
        <w:t>*Bitte beachten: Das Transkript wurde automatisiert erzeugt und wurde nicht nachträglich gegengelesen oder korrigiert. Abweichungen vom Wortlaut können daher nicht ausgeschlossen werden. Bei Rückfragen wenden Sie sich bitte an: inklusive-videos@fernuni-hagen.de</w:t>
      </w:r>
      <w:r>
        <w:br/>
      </w:r>
    </w:p>
    <w:p>
      <w:pPr>
        <w:pStyle w:val="BodyText"/>
      </w:pPr>
      <w:r>
        <w:t xml:space="preserve">(*Musik*) (...) Wir haben jetzt unsere Panel-Diskussion, wo wir versucht haben, aus unseren Kreisen, unseren Kooperationspartnern, unseren Kontakten für Sie spannende und für uns spannende Menschen aufs Podium zu bekommen, mit denen wir die verschiedenen Einsatzgebiete von VR, wir haben jetzt schon ganz viel auch gehört bei den Projektvorstellungen, alle noch mal ein bisschen tiefergehender beleuchten können und da noch mal in die Diskussion gehen. Und Sie dürfen sehr gerne gleich im Anschluss an die Podiumsdiskussion Ihre Fragen an die Teilnehmer und Teilnehmerinnen loswerden. Wir machen dann auch das Bild hier aus, dann sind wir nicht mehr ganz so geblendet. Und ich freue mich ganz besonders, dass wir heute Professor Dr. Jonas Park vom Katholischen Krankenhaus in Hagen und der Universität Witten-Herdecke hier begrüßen können, der dort den Lehrstuhl und die Klinik für HNO-Heilkunde und HNO-Chirurgie leitet. Und an dieser Organisation, wie wir in unseren Kooperationen festgestellt haben, hängen noch ganz viele weitere wichtige Organisationen dran, wie beispielsweise das Hörzentrum, und es ist wirklich ein sehr breiter, sehr spannender Einsatzbereich. Und ich glaube, die Stadt Hagen kann sich glücklich schätzen, Herrn Park hier gewonnen zu haben, der vorher eine weite Reise über Hamburg, die USA, Aachen und dann Düsseldorf und hier nach Hagen gemacht hat. Dann freue ich mich, begrüßen zu dürfen Frau Prof. Dr. Petra Rolfes-Gehrmann von der Hochschule Hamm-Lippstadt, die dort die ... Ja, ich weiß gar nicht, ob Sie eine ... Wir haben das einfach geschlussfolgert. Wir fanden, Sie sind die Sprecherin des Kompetenzteams des digitalen Therapielabors. Auf jeden Fall haben wir das gelesen, das ist eine neue Einrichtung der Hochschule Hamm-Lippstadt, in der auch interdisziplinär an neuen Behandlungsmethoden geforscht und gearbeitet wird in Forschung und Lehre. Und das fanden wir so spannend, dass wir gerne darüber mehr hören wollten. Dann freue ich mich zu begrüßen, Frau Prof. Dr. Petra Schramek, auch ohne Eigenwerbung machen zu wollen, ein bisschen ein Eigengewächs der FernUni, zumindest zeitweise. Frau Schramek ist Bildungswissenschaftlerin und – ich habe ein neues Wort gelernt – Geragogin, nämlich die Bildungswissenschaft, insbesondere für das höhere Lebensalter, und war zunächst oder hat als Schwerpunkt in der bildungswissenschaftlichen Arbeit die Gesundheitspädagogik. Und da freuen wir uns, gleich mehr zu hören. Und dann als last but not least freue ich mich, Herrn Dr. Liszio hier begrüßen zu dürfen von der Universitätsmedizin Essen, die dort am Klinikum, und ich bin sehr gespannt darauf, dass Sie darüber gleich mehr erzählen, versuchen, die verschiedenen Projekte zu VR und AR zusammenzubringen, da einen Kristallisationspunkt und einen Austauschpunkt zu schaffen. Und Herr Liszio ist mittendrin und am Aufbau mit involviert und da freue ich mich, gleich ins Gespräch zu gehen. Ganz herzlichen Dank, dass Sie sich bereit erklärt haben, sich hier dem Publikum zu stellen – und mir. (*Applaus*) Und genau, weil ich eben bei Ihnen geendet bin, möchte ich gern wieder bei Ihnen anfangen. Und wir haben gedacht, wir richten vielleicht zunächst den Blick darauf: Was haben wir denn eigentlich schon und was befindet sich vielleicht schon in der Praxis? Wo können Sie sagen: „Das wenden wir an“, „Das ist tatsächlich schon ein gutes Werkzeug, mit dem wir gut zurechtkommen“? Und dann würde ich in der zweiten Runde mich freuen, mit Ihnen einen Blick in die Zukunft zu richten, zu schauen, wo denn die Reise hingehen kann. Aber erst mal interessiert mich tatsächlich, was Sie am Zentrum für (...) – oh Gott, das war kompliziert, das war eine komplizierte Abkürzung, die kein... für mich gut aussprechbaren ... Ja, ZvRM. Entschuldigung. - Also dafür muss ich mich direkt schon mal entschuldigen für diesen unaussprechlichen Namen. Aber vielleicht kann ich da kurz ausführen, warum das so furchtbar heißt. Also Zentrum für virtuelle und erweiterte Realität in der Medizin ist das Ergebnis von genau eigentlich dem, was Sie gerade beschrieben haben, so einer Bestandsaufnahme, die wir gemacht haben. Vielleicht ganz kurz zu meinem Hintergrund. Ich bin kein Mediziner, deswegen medizinische Fragen gebe ich weiter an die Leute, die sich damit auskennen. Ich komme aus dem Bereich Entertainment Computing, habe also einen Hintergrund in Psychologie und Informatik. Und ich hatte das Glück, in der Kinderklinik mit einem Projekt verankert gewesen zu sein, wo es um VR und Schmerzablenkung ging. Und dann hatte unser damaliger ärztlicher Direktor eine Rundmail geschrieben an alle möglichen Leute, die ihm so bekannt waren, die irgendwas mit VR machen. Und dann haben wir natürlich ganz laut hier gerufen. Und die Idee war also, ein Zentrum zu gründen, das all diese VR- , AR- , XR-Tätigkeiten irgendwie bündelt und sich zu einem Kompetenzzentrum ausgründet. Und das Erste, was wir dann gemacht haben, war so eine Bestandsaufnahme zu machen. Wir haben im Prinzip eine Umfrage gestartet an der Klinik und haben, jetzt weiß ich auch schon nicht mehr, wie viele es waren, ich glaube, es waren 17 verschiedene Projekte identifiziert, die alle irgendwie im XR-Bereich in der Medizin tätig waren, wovon die wenigsten sich kannten untereinander. Wir hatten sogar einen Fall, wo zwei fast das gleiche Thema beackert hatten und sich trotzdem nicht kannten. Und das war also die Idee, zu sagen, okay, wir führen das zusammen, und das war die Startidee für das Zentrum für virtuelle und erweiterte Realität in der Medizin. Und irgendwie haben wir es nie geschafft, ein gescheites Akronym zu finden. Jetzt heißt es so. Und um auf die Eingangsfrage zu antworten, ich glaube, es gibt, das haben wir auch ja schon in dem Impulsvortrag heute Morgen gesehen und gerade auch bei den vielen Demos, schon unglaublich viele Bereiche, wo wir mit der Technologie viel bewirken können. Ich selbst leite die Arbeitsgruppe für Patientenorientierung. Das heißt, das ist halt auch mein Fokus, vor allem, wie können wir diese Technologien nutzen, um das Wohlbefinden in der Klinik zu stärken? Und da gibt es zahllose Anwendungsfälle natürlich. Also der Klassiker ist Entspannung in Stresssituationen oder was ich Ihnen später vorstellen werde, während der Chemotherapie zum Beispiel, Situationen, wo Patient*innen mit sich selbst alleine sind vielleicht oder mit ihren Ängsten und Sorgen, und da Ablenkung zu schaffen, positive Erlebnisse zu schaffen. Das können wir schon sehr gut. Da können wir natürlich viel aus der Computerspielewelt auch lernen und auf ganz viele unterschiedliche Anwendungsfelder übertragen und das explorieren. - Und ich habe gelesen, Sie haben ein besonderes Projekt, was Sie jetzt auch als gemeinnütziges Projekt ausgegründet haben, die Pingunauten. Können Sie dazu was erzählen? - Ja, wie viel Zeit haben Sie? (*Lachen*) Ja, genau. Also der Pingunauten-Trainer ist im Grunde auch der Grund, warum ich jetzt hier sitze. Also das hat mich auch alles in dieses Thema reingebracht. Die Idee vom Pingunauten-Trainer ist eine Virtual-Reality-Anwendung für Kinder zur Vorbereitung auf MRT-Untersuchungen. So jeder, der von Ihnen da schon mal Kontakt mit hatte, weiß, so eine MRT- Untersuchung ist auch für Erwachsene eine Stresssituation. Oftmals ist es eng und laut, man darf sich nicht bewegen und gerade Kinder leiden da sehr stark. Und es ist tatsächlich so, die Routine eigentlich, dass Kinder häufig sediert werden, also medikamentös ruhig gestellt werden für den Scan, damit sie nicht zappeln, weil die Aufnahme nicht verwackeln darf. Und das ist natürlich nicht so vorzüglich, dieses Vorgehen. Also haben wir gesagt, wir wollen diese Angst irgendwie reduzieren, und das machen wir durch eine gezielte Vorbereitung und haben also eine Trainings-App gebaut, die spielerisch an das Ganze heranführt. Und der Kern des Ganzen ist am Ende ein virtueller MRT-Scan quasi, also wo die Kinder wirklich ruhig liegen müssen. Die App hilft dabei, vermittelt Coping-Strategien und das Ganze haben wir für Smartphone-VR quasi entwickelt. Damals – das Projekt ist mittlerweile schon ein bisschen älter – da war Cardboard noch ganz en vogue und das heißt, mit einer billigen Halterung kann ich mein Smartphone vorn reinstecken, habe ich eine günstige VR-Brille und kann das also zu Hause in den eigenen vier Wänden üben. (...) Und damit haben wir wirklich sehr, sehr positive, sehr, sehr gute Erfolge gemacht. Wir haben eine große Studie damals gemacht, ein Jahr, über 100 Probanden da durchgepiped und also wirklich auch signifikante Angstreduktion feststellen können. Das ganze Projekt ist insofern auch sehr erfolgreich, als dass es, obwohl es ein Drittmittelprojekt, Uniprojekt war, immer noch lebt. Und im produktiven Einsatz ist wirklich die Anwendung. Sie können die jederzeit kostenlos runterladen und wir bekommen mittlerweile national und international immer wieder auch Rückfragen dazu. An vielen Kliniken wird das mittlerweile standardmäßig auch empfohlen. Die größte Arbeit – und damit sind wir wieder beim ZvRM – ist im Moment das in unserer eigenen Klinik in die Prozesse reinzubekommen. Das ist nämlich auch manchmal erstaunlich schwierig. Aber das war tatsächlich ... ist nach wie vor auch eines meiner Herzensprojekte, weil man so einen direkten Nutzen sieht und wir kriegen das teilweise auch per E-Mail von Eltern mitgeteilt, wie sehr das geholfen hat. Und es gibt wirklich Erfolgsgeschichten, wo einem ein bisschen das Herz aufgeht, wenn man weiß, da war ein Kind, das hat viele, viele MRT-Untersuchungen durchleben müssen, immer mit Angst und immer mit Festhalten und Sedieren, und dann ein, zwei Mal mit den Pingunauten vorher geübt und dann funktioniert das besser. - Das ist total schön, vor allem, wenn, wie Sie sagen, wenn man dann einen greifbaren Nutzen hat, wie zum Beispiel einfach weniger, weniger Sedative für die Kinder. Frau Professor Schramek, wir haben im Vorgespräch kurz darüber gesprochen, dass Sie tatsächlich in der Lehre von unter anderem Pflegekräften VR einsetzen. Können Sie darüber so ein bisschen erzählen, was gut funktioniert, wie ... ob Sie das geschafft haben, wie wir eben gehört haben, es in der eigenen Organisation gut zu verankern, gut in die Prozesse einzubinden? - Ja, also jeder, der auch in der Soziologie bewandert ist, weiß ja, Systeme kann man nicht ändern. Von daher: ja und nein. Also wir haben an der Hochschule für Gesundheit, die ist ja jetzt Hochschule Bochum, Pflegefachkräfteausbildung, Hebammen und alle Therapieberufe. Und in diesen haben wir das [im Rahmen von Projekten] teilweise eingesetzt, insbesondere um Prozesse zu üben, in zum Beispiel Laboren oder auch in Operationssälen jetzt für Pflegerinnen, um die da reinzubringen oder in der Intensivmedizin Aufbauten zu üben, zu schauen, wie ist die korrekte Verfahrensweise, damit man dann nicht mehr überlegen muss, so automatisierte Handlungen im Prinzip tiefer nachvollziehen oder verankern zu können. Wir haben es teilweise gemacht in der Anatomieausbildung. Also wir hatten dann ein Skelett, da konnte man auch Knochen rausnehmen und angucken und drehen und ... oder das Herzkreislaufsystem haben wir damit geübt. Wir haben das teilweise standardmäßig in die Module übernommen. Das hängt aber sehr von den Lehrenden ab und es hängt von vielen anderen Faktoren ab, also nicht nur von den didaktischen Vorbehalten oder Kompetenzen der Lehrenden, sondern tatsächlich auch von den Rahmenbedingungen, weil das ist sehr voraussetzungsreich. Man muss jemanden haben, der die Technik wartet, der neue Plugins draufspielt oder die Software weiter irgendwie uploadet und man muss gucken, dass die immer aufgeladen sind. Und das kann einem auch schon mal so eine Lehrveranstaltung sprengen, wenn das nicht passiert ist. Von daher hängt es immer auch von der Lehrperson ab, ob die das will oder nicht will. Und wir haben ja Freiheit von Forschung und Lehre. Von daher ist es einerseits die Frage: Wird es im Fachbereich oder von der Universität unterstützt, aber eben auch von den einzelnen Lehrkräften? - Ein ganz wichtiger Punkt, dass dann auch die Personen, die da als Multiplikator agieren, also die Lehrenden, dass die auch selber dann den Nutzen sehen müssen, um dann die entsprechenden Vorarbeiten und zusätzlichen Aufwände zu übernehmen. Und die Studierendenrückmeldung? Jetzt haben wir über den Lehrenden gesprochen. - Die Studierendenrückmeldung sind positiv insofern, als dass die ganz klar sagen, na ja, ich lerne die Knochen leichter, wenn ich das über VR mache und mir das auch angucken kann, als wenn ich nur ein Anatomiebuch habe. Gerade so eine stupende Auswendiglernerei ist halt langweilig und es braucht Zeit. Und das braucht zwar auch Zeit mit VR, aber es ist ein Motivator. Und vor allem die Abwechslung ist vielleicht ganz schön. Man kann dann verschiedene Lernstrategien miteinander kombinieren und das hilft. Außerdem sagen die Studierenden auch, wenn man es ortsunabhängig noch mal nutzen kann, außerhalb der Lehre, ist es auch sehr schön, sodass dieser ganze mit der Digitalisierung verbundene ... die Idee der Vereinbarkeit verschiedener Rollen oder diese Flexibilität, diese Individualisierung oder dass man den eigenen Kompetenzstand mit abbilden kann, wenn der eine für das eine schneller ist oder langsamer ist, dass man diese Differenzierung mitdenkt, das finden die natürlich sehr gut. Aber es gibt auch Studierende, die da durchaus nicht ganz so affin sind. Und da gibt es schon auch Unterschiede. Also so wie wir von den Lerntypen Unterschiede kennen, haben die da auch Präferenzen zu mehr oder weniger VR/AR Und einige kämpfen auch tatsächlich mit diesen körperlichen Symptomen. - Mit der Motion Sickness. Das hatten wir vorhin auch schon in verschiedenen Diskussionen, ist auch immer ... das kommt zu den vielen limitierenden Faktoren, die man dann bedenken muss oder Gegenmaßnahmen treffen muss. Frau Professor Rolfes-Gehrmann, Sie haben auch gesagt, Sie sind mit den Studierenden tatsächlich auch in dem digitalen Therapielabor unterwegs und Sie fokussieren dabei vor allem auf Usability und User Experience. Können Sie etwas zu den Studierenden-Eindrücken sagen? - Ja, gerne. Ich weiß nicht, ob ... Das Mikrofon ist an – genau. Ich möchte erst mal noch mal so ein bisschen den Hintergrund von der Hochschule zeigen, warum wir überhaupt auf die Idee gekommen sind, ein digitales Therapielabor an unserer Hochschule einzurichten. Ich komme nämlich aus dem Studiengang Gesundheits- und Sportingenieurwesen und habe selber Elektrotechnik studiert und unterrichte dort auch Assistenztechnologien. Und unsere Studierenden, die sollen smarte Produkte für den Menschen entwickeln. Und ich kann natürlich die technischen Rahmenbedingungen geben. Ich kann Ihnen zeigen, welche Sensoren es gibt, wie man mit den Mikrokontrollern etwas programmiert, kann Ihnen natürlich aber nicht zeigen, wie die medizinischen Randbedingungen sind und auch gerade, wie die Patient*innen auch darauf reagieren oder auch die Therapeut*innen. Und da haben wir vor vier Jahren das Glück gehabt, dass wir das Ambulanticum besuchen durften mit unseren Studierenden und haben da Frau Schrimpf und Herrn Dr. Krahl kennengelernt und vor allen Dingen auch die ganz tollen, smarten, innovativen Therapiegeräte, die auch mit Gamification gearbeitet haben. Und das ist ja gerade in der neurologischen Therapie ganz wichtig, dass man, wenn man ständig dieselben Übungen tausendmal machen muss, das ist natürlich langweilig und zu Hause übt sowieso keiner. Und wie man mit Spaß – also, auch gute Produkte, müssen einfach positive Emotionen wecken – und wie kann man die Freude an dieser Therapie auch vermitteln? Und wie kann man auch den Studierenden vermitteln, dass Sie jetzt smarte Produkte entwickeln, die auch benötigt werden und ihren Zweck erfüllen, aber auch Spaß machen, angewendet zu werden? Und dafür haben wir dieses digitale Therapielabor aufgebaut mit Professoren aus verschiedenen – also sehr interdisziplinär – mit Psychologen, auch Medizinern und haben dort Therapiegeräte – also Geräte von ... es fängt an von der Tovertafel für Demenzkranke, wo man im sozialen Kontakt mit mehreren Menschen am Tisch sitzt und spielt. Da geht es nicht darum, zu gewinnen oder zu verlieren, sondern einfach nur Spaß zu haben. Dann haben wir aber auch diese Therapiegeräte von Neofect, diese smarten Handschuhe für die Handtherapie oder das Smartboard für die Armtherapie und Schultertherapie oder Cognition Tests. Aber wir haben auch den Skillcourt für das vikomotorische Training [d.h. kombiniertes Training visueller, kognitiver und motorischer Fähigkeiten]. Das ist dann ein großer Monitor mit einem Spielfeld, wo man entweder nur rechts oder links mit den Beinen geht. Also da geht es halt darum, auch motorisch das Ganze umzusetzen. Das ist für Kinder, das ist für Leistungssportler auch anwendbar. Also die Palette in unserem Labor ist sehr groß. Wir haben aber auch natürlich AR- und VR-Brillen, den Icaros und auch mit Motion Controllern wird gearbeitet und auch mit Unity programmiert. Und mit diesem digitalen Therapielabor haben wir verschiedene Formate. Also, wir haben regelmäßig sonst einen Stammtisch durchgeführt, wo das Ambulanticum auch jedes Mal dabei war und wo wir dann Physiotherapeuten und Mediziner eingeladen haben und wo die Studierenden dann ihre Projekte auch zeigen konnten und dass man dann halt auch in den Austausch kam. Wir haben aber auch natürlich Städtetouren oder Tag der offenen Tür, wo auch einfach die Leute aus Hamm kommen können, um sich das anzugucken. Und das ist natürlich für die Studierenden auch sehr inspirierend, dass sie ihre Sachen zeigen können, dass es getestet wird und dass man Feedback einholen kann. Und das ist natürlich ganz wichtig, dieses User Experience Design, dass man immer wieder guckt, wie gut funktioniert jetzt mein Produkt? Das muss ich testen. Ich muss mein Feedback holen, um das Produkt dann entsprechend weiterzuentwickeln, weil gerade der Ingenieur, der hat immer so seine Vorstellung und der Patient oder Physiotherapeut sieht das vielleicht aus einem anderen Blickwinkel. Und von daher ist das so ein Begegnungsort, den wir halt auch immer nutzen, der auch frei zugänglich ist, wenn man das möchte und bietet eine sehr schöne Plattform für Diskussion und Weiterentwicklung. - Auf jeden Fall. Das ist, glaube ich, eine ganz wichtige Perspektive, die man zukünftigen Entwicklern, Ingenieuren, Ingenieurinnen und Entwicklerinnen mitgibt, dass eben die Anwendung oder Entwicklung dann im Endeffekt den Patient*innen zugutekommen müssen und durch die auch sinnvoll genutzt werden können. Finde ich total wichtig. Prof. Dr. Park, was ich an Ihrer Perspektive total spannend finde, ist, Sie kommen ja aus der HNO-Heilkunde und eigentlich ist ja Akustik erst mal nichts, woran man bei VR denkt. Wir denken ganz viel an das Visuelle, wir denken an Bilder, wir sehen die Brillen. Und, genau, das war tatsächlich ein Gedanke, der mich total fasziniert hat. Vielleicht können Sie da erzählen, wie Sie darauf gekommen sind, die Akustik oder auch HNO und VR zusammenzubringen. - Ja, erst mal vielen Dank auch von meiner Seite für die Einladung. Wir haben ja zusammen ein gemeinsames Projekt, was wir anstoßen wollen. Und bei diesem Projekt geht es darum, dass wir bei Patient*innen, die schlecht hören und die mit einem sogenannten Cochlea-Implantat versorgt werden, dass wir denen helfen. Und zwar heutzutage ist es so, dass Patient*innen, die nicht mehr mit Hörgeräten zurechtkommen, weil sie zu schlecht hören, mit einem sogenannten Cochlea-Implantat versorgt werden können, selbst wenn man noch ein eigenes Resthörvermögen hat, aber einfach das zu schlecht ist. Und dabei ist es so, dass man die Patient*innen in der Tat mit einem Implantat versorgt, wo eine Elektrode in die Hörschnecke hineingeschoben wird. Und die können dann damit wieder hören und Sprache verstehen. Nur die OP ist immer das eine. Und ohne der Reha dann können die Patient*innen nicht mit dem Implantat hören. Und die Idee von unserem gemeinsamen Projekt ist es, dass wir in der Tat in diesem Bereich der Reha den Patient*innen helfen. Und zwar ist es so, dass aktuell die Regelversorgung ist, dass man diese Patient*innen in einem Rehabilitationsprogramm einbezieht oder das müssen die auch machen, wo man das Hören wieder lernt und wo man ein Training anbietet. Dieses Hörtraining beinhaltet aber Besuche im Hörzentrum, wo man natürlich mit den Therapeuten miteinander spricht, die Implantate einstellt und dann entsprechend des Hörens dann auch wieder Hörtraining und auch Sprachtraining macht. Was es allerdings nicht einbezieht, ist natürlich aktuelle Situationen im Alltag. Das heißt also, wir können nicht simulieren, wie es ist, wenn wir beispielsweise hier im Podium sitzen, wenn es sehr hallig ist, oder wenn wir auf einem Bahnhof sind oder auf einer Party sind. Und diese Alltagssituationen, die sind doch für die Patienten sehr schwierig. Und teilweise ist es in der Tat so, dass die Patient*innen dann auch sagen, okay, ja, wir können hier trainieren, aber es wäre schon schöner, wenn wir solche Situationen dann auch mal in der Tat üben können, ohne selber in dieser Situation direkt zu sein oder damit konfrontiert zu sein. Und deswegen wollen wir halt in dieser VR-Welt dann solche Situationen bauen, um dann entsprechend die Patient*innen mit einem Cochlea-Implantat eine bessere Reha anzubieten. Das ist ein Teil. - Ich musste gerade an das neue Wort denken, was ich vorhin gelernt habe, das Importproblem, was wir genau eben mit VR verringern können, nämlich dadurch, dass wir reale Situationen nicht nur sich vorstellen lassen, sondern in VR nachbilden und dadurch darin üben können. (...) Gehe ich vielleicht die Runde so herum wieder zurück. Herr Park, wenn Sie jetzt das Projekt ist natürlich noch in Vorbereitung, da sind wir noch nicht, haben wir noch nicht die konkreten Ergebnisse, bis auf den Prototypen, den wir da vorweisen können. Aber wenn Sie die Entwicklung von VR sich anschauen, wo würden Sie sagen, wenn es X und Y gäbe, das wäre ein ... das wäre etwas, was ich in meiner Arbeit tatsächlich sinnvoll einsetzen könnte oder das würde meinen Patienten, Patientinnen zugutekommen? - Also bei dem Beispiel ist es so, das ist sicherlich der erste Schritt, aber das Schöne wäre natürlich, wenn die Patient*innen das nicht nur dann im Hörzentrum, sondern auch zu Hause bei sich anwenden können. So eine VR-Brille ist für vielleicht auch für ältere Patient*innen vielleicht dann doch technologisch vielleicht überforderd manchmal. Das heißt also eine Version, wo die Patient*innen das auch zu Hause auch tagtäglich üben können. Und es muss ja auch nicht VR sein, kann ja auch was anderes sein, in die Richtung, das wäre sicherlich etwas, was gut ist. Das andere ist sicherlich die Frage: Wie kann man das in der Tat dann auch integrieren mit dem Cochlea-Implantat selber? Wir haben das ja ausprobiert. Das heißt, die Patient*innen hören über die VR-Brille die Geräusche. Aber wenn man das dann direkt streamen kann in das Cochlea-Implantat, ist das natürlich noch mal eine andere Nummer. (...) - Und ich darf auch ein bisschen spoilern, Sie setzen VR auch oder haben zumindest Pilotprojekte gemacht, dass Sie VR auch in Ihrer eigenen Arbeit einsetzen, also beispielsweise in der chirurgischen Planung, wenn ich das richtig verstanden habe. - Ja, beziehungsweise auch in der Lehre. Eigentlich so ähnlich, wie Sie das angesprochen hatten. Im Kopf-Hals-Bereich – also in der HNO, wir sind ja zuständig für den Bereich oberhalb des Schlüsselbeins bis auf Zähne, Augen und Hirn. Und da sind die Strukturen ja schon doch auch komplex. Und wir haben bei unseren Student*innen haben wir folgendes Projekt gemacht. Man lernt ja in der Anatomie schon immer natürlich, okay, es gibt die und die Strukturen und dann lernt man dann, wie das Gefäß dann entlang geht, nach rechts, links oder nach oben, beziehungsweise wie ein mögliches Organ aufgebaut ist. Aber es gibt auch nachher aus klinischer praktischer Sicht doch gewisse anatomische Regionen, wo halt die Beziehungen von unterschiedlichen Strukturen im dreidimensionalen Kontext dann doch schwierig ist, sich dann vorzustellen. Selbst für auch gestandene Fachärzte sind halt gewisse Regionen dann doch schwierig. Und wir wollten dann halt gucken, ob man das nicht mit einer VR-Brille besser den Studierenden beibringen kann und verständlich machen kann. Das ist so eine Sache. Eine andere Sache ist, dass wir – das ist zwar jetzt nicht direkt VR oder AR, sondern man könnte sagen vielleicht auch Immersion. Und zwar, wir haben so ein digitales Mikroskop, wo wir in der Tat mit 3D-Brillen draufgucken und damit operieren. Und wir haben ein Projekt, wo wir gucken wollen, ob nicht Informationen auf diesem Bildschirm dem Chirurgen dann helfen. Beispielsweise machen wir bei Operationen, wo wir im Kopf-Hals-Bereich nach großen Tumor-Operationen das wiederherstellen müssen, müssen wir so kleine Gefäße miteinander vernähen, um das Transplantat ... dass das Transplantat dadurch überlebt. Und das Problem ist dann immer, dass man dann nicht genau weiß, wo man gerade dann teilweise reinsticht, um dieses ein, zwei Millimeter-Gefäß dann zusammenzunähen. Und da haben wir so ein Projekt, wo wir mit einer KI dann das aber in diesem Bildschirm praktisch miteinblenden wollen und wo dann der Operateur dann die Informationen bekommt. Das ist jetzt nicht genau, also nicht direkt Mixed Reality, aber dann doch so eine Art vielleicht Immersion, weil man halt Regionen dann sieht, die man so erst mal gar nicht sieht. Das sind so Sachen. Oder auch bei der Cochlea-Implantation wollen wir mit dieser ähnlichen Technik die Geschwindigkeit der Elektrodeninsertion in die Hörschnecke messen beziehungsweise gewisse Funktionen während der Implantation von der Hörschnecke dann uns einblenden lassen. Das sind halt so Sachen, die vielleicht auch so in die Richtung gehen. - Ja, superspannend, wenn das tatsächlich hilft, die vielen Informationen, die man in der Behandlung, in der Chirurgie während der Operation verarbeiten muss, wenn man da Hilfestellung bekommt, dadurch dass das System bestimmte Sachen highlightet oder Informationen bereitstellt. Superspannend. Frau Rolfes-Gehrmann, Sie hatten eben auch gesagt, in dem digitalen Labor arbeiten Sie mit dem Ambulanticum zusammen. Und ich hatte auch gelesen, Sie arbeiten auch mit der Alzheimer-Gesellschaft zusammen. Sie haben eben das Toverboard erwähnt. Wie glauben Sie, sind die Einsatzmöglichkeiten – oder vielleicht zukünftig – für Menschen, die eben nicht die jungen, fitten, digital affinen Gamer sind, sondern vielleicht aufgrund ihres Alters oder verschiedene Erkrankungen schon mit Einschränkungen zu tun haben? - Ja, das ist eine spannende Frage. Also, wir haben mit dem Therapielabor jetzt die Möglichkeit, viele Gäste einzuladen. Und am 11.11. kommen dann auch 50 Senior*innen zu uns, um die verschiedenen Geräte auszuprobieren – aus der Stadt Hamm. Und wir haben also versch... Wir versuchen, die Akzeptanz, also die Hürden zu reduzieren, indem die Besucher*innen die Geräte in Ruhe ausprobieren können und haben dafür auch nicht nur das digitale Therapielabor, sondern wir haben mittlerweile auch noch einen Science Truck, mit dem wir dann auch zu den Hochschulen fahren. Also der kann ausgefahren werden auf 100 Quadratmeter. Und dann fahren wir wieder auf den Schulhof oder waren in der Stadt Hamm auf dem Marktplatz, Digitale Tage Hamm, wo dann die Bürger*innen zu uns ins Labor, also in den Truck kommen konnten und die einzelnen Geräte auch ausprobieren konnten. Und es wird dann ganz in Ruhe erklärt und man sieht dann sofort, wer hat da Spaß dran, wer hat erst mal Ängste und möchte es dann vielleicht beim nächsten Mal noch mal ausprobieren. Also wir verfolgen verschiedene Strategien, um möglichst vielen Menschen aus verschiedenen Altersgruppen auch diese Technik dann auch beizubringen. Und ich denke, das ist auch ganz wichtig, dass jeder diese Möglichkeit hat, um es in Ruhe auszuprobieren. Und ja, das versuchen wir dann so. (...) - Akzeptanz und wie Sie sagen, Nutzungserfahrung ist, glaube ich, ganz wichtig. Frau Schramek, haben Sie noch etwas, wo Sie sagen: Ach, wenn es das gäbe, das wäre vielleicht ein Game Changer dafür, dass wir VR oder AR sinnvoll einsetzen? - Also ich glaube, in der Lehre wird das insgesamt in den Gesundheitsberufen, aber ich glaube auch grundsätzlich in der Lehre zukünftig eine größere Rolle spielen, weil viele Produkte werden jetzt erst auf den Markt kommen. Man hat ja bisher noch sehr viel selber programmieren müssen. Wir haben in diesem Projekt „Basisstudium Gesundheit“ gar nicht mit Lehrmittelherstellern so groß kooperiert, sondern haben einfach uns selber auf den Weg gemacht. Und ich glaube, dass der Markt einfach sich entwickelt. Und damit wird es ganz neue Möglichkeiten geben. Das wird in die Breite gehen. Ich glaube, wir müssen in der Weiterbildung gucken, dass wir die jetzt aktiven Berufsgruppen darauf vorbereiten, das einzusetzen. Und in der akademischen Lehre, denke ich, werden wir da gerade im interprofessionellen Bereich ordentlich davon profitieren, weil wir das Ganze wahrscheinlich sehr viel leichter umsetzen können mit VR/AR. (...) Ich glaube, dass wir auch einen neuen Support brauchen, gerade auch in der akademischen Lehre, um das wirklich bestmöglich einzusetzen. Und den großen Gewinn sehe ich darin, dass man Stresssituationen ... Also, jetzt guckt man ja immer: Notfallsituationen, wie kann man sich darauf vorbereiten, wie kann man die trainieren? Und wenn wir Stresssituationen in den Berufen darüber vielfältig nachbilden können, dann können wir in dem Bereich sehr viel besser ausbilden. Das denke ich, ist die Zukunft. - Auch ein wichtiger Punkt, wo man sich durch wiederholtes Üben habituieren kann. Super. Herr Liszio, Sie haben ja durch Ihr Zentrum, dessen Akronym ich mir einfach nicht merken kann, haben Sie ja auch so eine ganze Bandbreite quer durch das Klinikum an Projekten, mit denen Sie sich austauschen und mit denen Sie Erfahrung haben. (...) Wo sehen Sie da Punkte, wo Sie sagen, da könnte die Reise hingehen oder hier sehe ich, da ist noch viel Potenzial oder dafür haben wir vielleicht jetzt noch nicht die Technologie, aber vielleicht bald? - Also im Grunde, wir haben drei Schwerpunkte identifiziert für das ganze Themenfeld. Das ist, wie gesagt, Patient*innenorientierung einerseits, medizinische Anwendungen und auch Ausbildung, Studium und Lehre. Und genau in den Bereichen können wir überall diese Technologie anwenden. Das ist das, was es so faszinierend macht. Aber auch jeder dieser Bereiche bringt halt Herausforderungen mit sich. Das ist auch gerade ja schon illustriert worden. Und da kann ich immer nur zustimmend nicken. (...) Das heißt also eigentlich, Lösungen können wir mit dieser Technologie für alle möglichen Probleme finden. Aber es gibt auch einfach noch eine Menge Barrieren und die müssen wir überwinden. Das eine ist so etwas wie eine Literacy schaffen. Finde ich deswegen total super und spannendes Konzept zu sagen, wir gehen mit der Technologie auf den Marktplatz und lassen die Leute das da erst mal ausprobieren. Wie gesagt, mein Fokus ist sehr, sehr stark eben patientenorientiert. Das heißt, wir haben oft das Problem schon bei der Ansprache der Patient*innen überhaupt erst mal Ängste oder Vorbehalte gegenüber der Technologie zu überwinden und erst mal klarzumachen, das kann Ihnen helfen. Es ist halt immer schnell Computerspiele – Computerspiele sind schlecht. Davon wird man aggressiv und abhängig. Aber genau so was zu überwinden ist sehr, sehr schwierig. Und ich glaube, wenn wir da Konzepte finden, wie wir es schaffen, diese Vorbehalte abzuwenden, dann kommen wir weiter noch. Dann können noch mehr Menschen davon profitieren. Es gibt natürlich immer Leute, die man damit nicht erreicht, vollkommen klar. Das ist etwas, wo ich mich immer sehr gegen wehre, so zu tun, als wäre das ... als wäre XR das Allheilmittel. Und ich sage, es gibt sehr, sehr viele Anwendungsfälle, die ich gar nicht alle aufzählen kann. Aber natürlich gibt es Fälle, wo das einfach nichts taugt. Und wir sind jetzt gerade, finde ich, auch in technologischer Hinsicht an einer Stelle, wo wir schon so nach dieser ersten Euphorie jetzt sagen können, okay, wir haben schon einiges ausprobiert und festgestellt, das funktioniert so nicht. Und jetzt können wir uns noch mal besinnen und nüchterner vielleicht auch auf das Thema schauen und herausfinden: Wo können wir denn wirklich was gewinnen? Das funktioniert aber auch nur durch ausprobieren an vielen Stellen. Und deswegen ist die Forschung dazu total wichtig. Und Game Changer für mich wäre zum einen dafür, mehr Geld dazu bekommen. Also wenn wir jetzt gerade – ich meine, da erzähle ich hier niemandem was Neues, weil die Förderlandschaft ist schwierig – aber gerade eben dann, wenn es darum geht, auch nicht nur im Labor irgendwas zusammenzuklöppeln, sondern dann einen Schritt weiterzugehen und zu sagen, so im Labor hat das alles funktioniert, schön unter kontrollierten Bedingungen. Aber wie ist denn das, wenn ich jetzt wirklich auf die Station gehe und meinem Patienten auf der Intensivstation eben die VR-Brille aufsetzen will und feststelle, oh verdammt, der hat Schläuche überall und Dinge piepsen. Und ich als Nichtmediziner stehe da immer und bin total hilflos eigentlich. Und dann sind die ganzen schönen Konzepte, die man sich vorher überlegt hat, Bedienkonzepte hinfällig, weil wir feststellen, der Patient ist viel zu schwach, um die Hand zu heben zum Beispiel. Das sind aber alles so Momente, wo man sich denkt, jetzt bräuchten wir die Förderung, um sagen zu können, okay, wir haben hier schon unser Konzept entwickelt und jetzt müssen wir eigentlich an das Refinement gehen und dafür müssen wir alle möglichen Personengruppen mit einbeziehen. Das ... Da habe ich im Moment viel Bauchschmerzen mit, da geeignete Unterstützung zu finden. - Das ist ja diese Interprofessionalität, die ich gerade meinte. - Ja, und auch total spannend, dass Sie alle im Prinzip Aspekte genannt haben, die gar nicht in der technologischen Entwicklung liegen, sondern organisationaler Natur sind oder didaktischer Natur oder auch der Frage: Wie organisiere ich Hochschullehre mit Support, mit auch Incentives für jemanden, der sich die Zeit nimmt, eine extra tolle Lehrmethode anzuwenden? Ich würde gerne noch die Runde an das Publikum öffnen, gerade wenn wir jetzt bei den Punkten gelandet sind, wo man Bauchschmerzen hat, wo man sagt, da kann man vielleicht etwas verbessern, oder sagt, hier ist jetzt der Punkt, ab hier könnte es weitergehen. (...) Ja, Frau Schrimpf. (...) - ... und zwar, warum ist das denn eigentlich so, dass man, weil wir haben die Erfahrung in den letzten Jahren gemacht, dass etwas entwickelt wird, ohne dass man also mit denen oder mit, ja, die, die davon betroffen sind, die Patient*innen oder auch die Angehörigen oder wer auch immer, gar nicht mit einbezogen sind. Und dann, wenn die Sachen dann zu uns zum Ausprobieren kommen, da stellt man dann auf einmal ganz viel fest, was gar nicht möglich ist. Warum kann man nicht schon viel eher ansetzen, die, die es betrifft, auch mit einzubeziehen? - Sehr gute Frage und auch wirklich ein ganz wichtiger Punkt, der uns sehr, sehr wichtig ist, also wirklich partizipativ zu arbeiten. Es geht. Und soweit ich das in den letzten Förder-Calls und sowas gesehen habe, wird es auch zum Glück immer mehr gefordert von vornherein schon bei den Projektideen, bei den Projektanträgen, Patient*innenbeiräte zum Beispiel mit einzubeziehen oder Patientenvertreter*innen mit zu befragen. Das ist eine, eine ganz wichtige Sache und das kann man machen, zum Beispiel mit offenen Laboren, mit Workshops. Es gibt ganz viele partizipative Methoden und Designansätze. Ich habe das Gefühl, wie gesagt, dieser Aspekt wird jetzt immer wichtiger. Aber das ist trotz allem immer noch nicht das Gleiche, wirklich in der medizinischen Situation zum Beispiel wirklich zu sein. Und das ist sehr, sehr schwierig bei dem interdisziplinären Arbeiten auch wirklich bei jedem oder jeder der verschiedenen Disziplinen, dieses Verständnis zu schaffen. Denn selbst, wenn ich als Designer zum Beispiel eine Vorstellung für die Situation auf einer Intensivstation habe, um bei dem Beispiel zu bleiben, ist es immer noch was ganz anderes, als wenn ich wirklich live mit dabei bin. Das ist einfach organisatorisch eine Herausforderung, das zu machen. Und ich glaube, daran liegt die größte Schwierigkeit, dieses Verständnis, wenn man selber nicht in der Situation ist, als gesunder Mensch zum Beispiel. Aber ich gebe Ihnen absolut recht, das ist superwichtig und das gilt für die Patient*innensicht, das gilt natürlich auch für die Professionals, also von der Pflegekraft bis zum Oberarzt, alle mit an einem Tisch zu haben. - Und es ist auch nicht immer einfach in kritischen gesundheitlichen Situationen wie zum Beispiel auf der Intensivstation zu sagen: „Ich habe hier mal was, das würde ich gerne ausprobieren“, „Er ist beatmet“, „Nicht so schlimm, ich setze ihm kurz eine Brille auf“. So. das ist ... Da muss man auch schauen, dass man den richtigen Kontext und eine gute Vorbereitung und die Offenheit von allen Involvierten dann sicherstellen kann. (...) Gibt es noch Fragen? Ja. (...) - Ja, ich komme von der Uni Bielefeld und ich habe gerade in einem Forschungsprojekt erlebt dass die Berufsgruppen auch ziemlich an sich vorbeiarbeiten, gerade in dem Bereich. Ich hatte mich etwas mit – das ist jetzt so ein bisschen abseits von VR – mit digitaler Begutachtung beschäftigt, weil das ja demnächst auch ein großes Thema wird. Und habe dort dann einfach auch gelesen, und dass es dann auch im VR-Bereich so ist, dass zum Beispiel für Pflege und für die Mediziner ganz unterschiedliche Anbieter da sind, ganz anders entwickelt wird. Dann auch, wie gehen Sie damit um mit Konkurrenzprojekten, sage ich jetzt mal? Weil ich habe versucht – es gibt noch Parallelprojekte zu unserem –, dort Synergien zu schaffen und da wird das gleich abgeblockt. Es wird gleich gesagt, nein, das ist Konkurrenz zu uns. Und genau, wie gehen Sie damit um? Weil das ist ja auch dann in diesen Berufsgruppen das große Thema, warum Pflege und Medizin nicht zusammenarbeiten. (...) - Fühlt sich jemand berufen, das zu beantworten? - Also das ist eine schwierige Frage. Ich kann ja mal anfangen, vielleicht können wir das gemeinsam schaffen. Ich glaube tatsächlich, dass der Mensch oft der limitierende Faktor ist. Die Technologie haben wir entwickelt und die kann schon viel mehr, als wir sie nutzen. Also hier die Frage bei Ihnen war: Warum kann man das nicht sofort perfekt schaffen? Da gibt es immer viele Gründe. Manchmal ist es Zeit, manchmal ist es was Organisatorisches. Wie kriegt man all die Leute, die müssen an einen Tisch, ohne auch eine Gruppe zu überfordern? Wie kriegt man dann diese realistischen Bedingungen hin? Und das ist das eine. Und das andere sind emotionale Muster, die wir Menschen mitbringen. Wenn ein Projektleiter ganz offen ist, dann, also mir ist es selber mal so gegangen, als ich für die Altersbildung im Forschungsinstitut Qualitätsmerkmale entwickeln musste, da wusste ich, die Caritas ist auch dran. Da habe ich erst einen Schreck gekriegt und habe gesagt: Scheiße, was machen wir jetzt? Und dann haben wir aber gesagt, na ja, dann gehen wir doch mal hin und gucken mal, was die machen und wie die das machen. Dann haben wir festgestellt, wir tauschen uns aus und die haben eine andere Zielstellung. Und dann konnte man sich gegenseitig beflügeln. Aber erst mal muss man natürlich die Schrecksituation, die wir alle haben, weil wir immer vor der Sorge stehen: Das, was wir bringen, ist das nicht gut genug? Ja, da muss man ja gar keine Angst vorhaben. Wenn man die dann überwunden hat, die Schrecksituation, dann kann man auf die Menschen zugehen und kann ganz klar sagen, gucken wir doch mal, wie wir gemeinsam noch besser werden. Aber vielleicht ist das nicht in jedem Kontext möglich. Also das wäre meine Erklärung. Aber das ist nur der Anfang, glaube ich. (...) Da gibt es bestimmt auch kulturelle und disziplinäre Gründe. (...) - Ich glaube, jetzt gucke ich gerade, ist Immerzed noch hier? Nee, ist nicht mehr da. Aber dort hatten wir auch in einem Forschungsprojekt oder Beginn eines Forschungsprojektes versucht, etwas von der Präklinik – präklinische Notfallversorgung – in die innerklinische Notfallversorgung zu bekommen. Und es sind andere Algorithmen, andere Abläufe, zum Teil – das sagte er vorhin in einem Kurzvortrag – zwischen Landkreisen unterschiedliche Ausstattung. Und das erfordert dann immer eine sehr starke Individualisierung, die – Sie haben es eben selber gesagt, im Moment programmieren wir das dann immer noch selber – dann jeweils angepasst werden müssen und dann sehr viele individualisierte VR-Versionen einer Situation erfordern. Was es, glaube ich, auch nicht immer einfach macht. Das einfach durch diese starke Fragmentierung unterschiedlicher Disziplinen. - Die Versionsproblematik ist auch nicht schlecht. - Auch das, ja. Frau Scholten. - Ich würde auch gerne einmal darauf eingehen. Ich fürchte, dass in ... Sie haben viel Wahres gesagt, aber es ist auch immer ein monetäres Problem. Wenn Sie im Wettbewerb sich befinden und Gelder dranhängen, dann ist schnell ein Konkurrenzdenken da. Da kann man noch so sehr vom Menschsein sagen, man ist offen. Aber wenn man an Gelder gebunden ist, dann ist das, glaube ich, ein limitierender Faktor, der dazu beiträgt. - Ich glaube, wir könnten noch stundenlang weitersprechen. Aber ich freue mich, dass wir zumindest hier erste Impulse gesetzt haben und das hoffentlich später weiter vertiefen können. Ganz herzlichen Dank. (*Applaus*) (...)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360" w:lineRule="auto"/>
      <w:jc w:val="left"/>
    </w:pPr>
    <w:rPr>
      <w:rFonts w:ascii="Calibri" w:hAnsi="Calibri"/>
      <w:sz w:val="24"/>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FernUniversität in Hagen; ZLI</dc:creator>
  <cp:keywords/>
  <dc:description>erstellt vom Zentrum für Lernen und Innovation</dc:description>
  <cp:lastModifiedBy/>
  <cp:revision>1</cp:revision>
  <dcterms:created xsi:type="dcterms:W3CDTF">2013-12-23T23:15:00Z</dcterms:created>
  <dcterms:modified xsi:type="dcterms:W3CDTF">2013-12-23T23:15:00Z</dcterms:modified>
  <cp:category/>
</cp:coreProperties>
</file>