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Transkript*: Diskussion im Rahmen der Ringvorlesung Digital Health zu „Potentiale von Virtual Reality für die Notfallmedizin“</w:t>
      </w:r>
    </w:p>
    <w:p>
      <w:pPr/>
      <w:r>
        <w:t>*Bitte beachten: Das Transkript wurde automatisiert erzeugt und wurde nicht nachträglich gegengelesen oder korrigiert. Abweichungen vom Wortlaut können daher nicht ausgeschlossen werden. Bei Rückfragen wenden Sie sich bitte an: inklusive-videos@fernuni-hagen.de</w:t>
      </w:r>
      <w:r>
        <w:br/>
      </w:r>
    </w:p>
    <w:p>
      <w:pPr>
        <w:pStyle w:val="BodyText"/>
      </w:pPr>
      <w:r>
        <w:t xml:space="preserve">(*Musik*) (...) - Dankeschön. Erik Schiller, zwar privat hier, aber sonst vom Medizinischen Fakultätentag. Und ich habe eine Frage. Ich fand die Vorträge wirklich sehr, sehr gut. Vielen Dank. Mich würde interessieren, sind diese VR-Brillen und diese Übungen für den Katastrophenschutz, ist das als Ergänzung zu sehen, oder könnten sie tatsächlich die Übungen, die Sie, Herr Dr. Beth, am Anfang skizziert haben, könnten die die komplett ersetzen? Das wäre, finde ich, interessant. (...) - Also, (...) ich glaube, dass Sie sie theoretisch ersetzen könnten, aber nicht sollten. Weil es gibt diese Übungen, die ja wirklich, muss ich sagen, dankenswerterweise vom Senat gemacht werden, bei dem Aufwand habe ich ja versucht zu skizzieren, die führen ja wirklich dazu, dass dieses Krankenhaus einmal in seiner Gänze in diesen Notfallmodus gerät. Und es zeigen sich immer wieder zwei große neuralgische Punkte, nämlich die Triage, bis die Erwachsenen da sind, bis die erfahrenen Kräfte da sind. Aber der zweite große neuralgische Punkt ist die Krankenhaus-Einsatzleitung witzigerweise, also der Kopf. Also, weil das habe ich kurz versucht zu erarbeiten, das ist, da geht man ja in die Stabsarbeit und muss versuchen, in einer Lage sämtlichen Verantwortlichen in einem Raum, wo sie nicht sehen, was passiert, alle Informationen zusammenzutragen und nach außen wieder umzusetzen. Und das führt zu viel Schweiß, weil diese Kollegen das nicht können. Und dort lernen Sie halt, das zu tun. (...) Beides kann man wunderbar durch VR lernen, weil es Prozesse sind. (...) Das aber einmal in seiner Gänze im ganzen Haus zu haben, einmal alle zwei Jahre würde da total reichen. Das würde ich auf keinen Fall missen wollen. (...) - Und, wenn ich ergänzen darf, was ja auch geprüft wird, ist nicht nur „Kann jeder Einzelne das?“, sondern auch „Sind alle Materialien da?“, „Funktioniert ...“ Also die ganze Krankenhausinfrastruktur wird in so einer Vollübung getestet. Und das ist ja auch was Wichtiges, was man ab und zu mal nachgucken muss, ob nicht die Anzüge für die CBRN-Wagen inzwischen irgendwie längst löchrig und verstaubt und so weiter sind, weil man sie seit zehn Jahren nicht angeguckt hat. - Korrekt. - Ja, vielen Dank. Ich habe gerade gesehen, es gibt auch eine Frage von Online-Teilnehmer, Teilnehmerinnen. - Gar nicht an jemanden Speziellen gerichtet, sondern einfach reingeschrieben: „Kann man auch spezifische OPs simulieren und/oder arbeitet man daran?“ - Ich finde, das ist sehr gerichtet. Ich gebe das Mikrofon mal weiter. (...) - Ja, betrifft nicht uns direkt, weil sowas entwickeln wir nicht. Aber ich weiß, dass es Lösungen gibt, die in diese Richtung gehen. Und wenn man sich ein bisschen anschaut, was in welchen Bereichen in Virtual Reality entwickelt wird, dann ist Chirurgie somit das erste, wo es eigentlich angefangen hat. Und da gibt es wirklich spannende Simulationen, wo es darum geht, ganz bestimmte Operationen zu machen. Ich weiß, das ist zum Beispiel für so eine Knie-Tab. Also dann gab es ein künstliches Kniegelenk. Da gibt es tatsächlich Simulationen für und die sind so weit, da bin ich selber beeindruckt, dass es hingeht bis zu der physikalischen Simulation von Haut und Gewebe, wenn man da mit dem Skalpel reingeht. Ich glaube, das ist sogar dieses ORamaVR, was ich da mitgebracht hatte, in den Anwendungen, die es da im medizinischen Kontext gibt. Also, ja ... (...) Ich hoffe, ich konnte die Frage beantworten. - Ich habe noch ein eigenes Mikro. Genau, also wir hatten gerade letzte Woche bei uns ja die größere Tagung, wo wir uns verschiedene Medizin-, Technologie-, VR-Anwendungen angeguckt haben oder die zu uns gekommen sind nach Hagen und dort vorgestellt haben. Und es geht sogar nicht nur so weit, dass ich bestimmte Prozeduren üben kann durch häufiges Wiederholen oder mir Schritt für Schritt anschauen kann, sondern es geht inzwischen so weit, und das ist dann halt immer eine Frage von finanziellen und zeitlichen Ressourcen, aber ich kann auch Patienten individuell bestimmte geplante oder bestimmte Daten halt umrechnen. Also wenn die Personen durch das MRT durch sind, kann ich eben diese Daten in ein dreidimensionales Modell umrechnen lassen und kann dann patienten-individuell auch als ausgebildeter Chirurg, Chirurgin mir angucken, wie komme ich daran, was muss ich freilegen, wie mache ich das, in welcher Abfolge. Das ist nur bisher noch sehr kostenintensiv und dauert, aber definitiv eine Richtung, in die im Moment gearbeitet wird. - Ich würde die Euphorie ein bisschen bremsen wollen. Ich hatte mich witzigerweise zu dem Thema heute mit einem geschäftsführerenden Oberarzt eines schneidenden Faches unterhalten, der mich dann als Erstes fragte: „Brauchen wir nicht. VR brauchen wir nicht.“ Ich sehe das nicht ganz so, sozusagen. Also ich glaube, wie Frithjof in seinem Vortrag gut herausgearbeitet hat, ist ja ... das Wissen um die OP heißt ja, jeden einzelnen Schritt im Kopf zu haben, den ich vorhabe. Und idealerweise auch die potentielle Komplikation, wenn ich irgendwo reinschneide, wo vorher noch alles intakt war, und wie ich diese Komplikationen beherrsche. Und diesen Prozess in seinen Schritten, den kann man durch VR, glaube ich, hervorragend lernen. Wie Frithjof aber auch sagte, ist, eine Haut zu schneiden, das muss man mal getan haben, um zu wissen, wie sich das anfühlt. Und das kann VR ganz sicher nicht abbilden. Also Prozess ja, Skill nein. (...) - Ich würde ergänzen wollen, Haptik und Skill vielleicht, je nachdem, wie viel Geld man draufwerfen möchte. Ich habe ... Ich nehme ja immer gerne so ein Beispiel, das ist eine Rückenmarkspunktion gewesen, wo tatsächlich ein Simulator gebaut wurde, der ... das ist die Spritze gewesen oder die Nadel, die man dafür nimmt. Und dann ist ein komplexes Gestell dran gewesen, um die Widerstände zu simulieren. Also da ist es wirklich so gewesen, dass man, wenn man in den virtuellen Knochen gestochen hat, einen realistischen Widerstand gespürt hat, wenn man zum Beispiel nicht in den Lumbalkanal reingegangen ist. Und da wurden tatsächlich diese Widerstände realistisch simuliert durch die einzelnen Gewebeschichten durch. Das ist dann genau ein Anwendungsfall, auf den sehr viel Geld geworfen wurde. Deswegen wollte ich noch ergänzen, ich glaube, theoretisch kann man auch Skills damit trainieren, wenn man bereit ist, sehr viel... Genau, genau. Das ist dann nicht reine VR, genau. Das ist tatsächlich mit einem extra Gerät noch dazu und dann VR dazu ergänzend. Aber sehr, sehr viel Aufwand, sehr viel Kosten für genau einen Use Case, den man dann eventuell abbilden kann. Wollte ich nur noch mal informativ hier mit in die Runde werfen. (...) - Und vielleicht, wenn ich da noch einhaken darf, die Frage, die Frage vorhin aus dem Raum ging ja in die Richtung „Ersetzen oder nicht ersetzen?“ Und ich glaube, an dem Punkt sind wir nicht wirklich, sondern das ist eher der Punkt, wo man sagt, es ist eine sinnvolle Ergänzung, weil wie häufig habe ich denn die Möglichkeit, im Live zu üben? Und selbst wenn ich noch mehr Geld reinschmeiße, wie viel möglich denn ist, dann kommen sie vielleicht nicht alle fünf Jahre, sondern alle zwei. - Das ist immer noch zu wenig. Und das wissen Sie dann wahrscheinlich besser, wie häufig man als Medizinstudierender die Möglichkeit hat, (...) an Präparaten und Ähnlichem tatsächlich dann selber üben zu können. Und ob es dann, das sollte nicht wegfallen, weil die Haptik ja gerade in einem manuellen Fach wie der Medizin ganz wichtig ist. Aber ich kann halt daneben Dinge tun, für die ich sonst vielleicht irgendwie, ich erinnere mich an meinen Studium, das war nicht Medizin, aber wir mussten Neuropsychologie auswendig lernen. Ich hatte einen schrecklichen schwarz-weiß kopierten DIN-A4-Ordner mit ganz vielen neurologischen Knoten, die ich auswendig lernen musste. Und das war definitiv didaktisch nicht sinnvoll. Ich hätte mich gefreut, wenn ich das in 3D und in Farbe hätte machen können. (...) - Ja, total spannende Einblicke. Gibt es noch Fragen hier im Raum? Ja. (...) - Also, Alexander Müller, mein Name. Wir sprachen gerade über Kosten. Meine Frage an Herrn Dr. Beth. Wie groß ist denn die Investitionsbereitschaft bei Krankenhäusern, gerade aufgrund der politischen Reformen, vor denen die Krankenhäuser ja derzeit stehen? (...) Es kommt, glaube ich, ein bisschen auf den Träger an. Also, es gibt ja durchaus auch Krankenhäuser, die nicht wirtschaftlich arbeiten müssen. Ja, da gibt es wenige, aber die gibt es. Aber ansonsten gering, äußerst gering tatsächlich. Andersrum muss man aber auch sagen, dass mit der Begründung einer möglichen Haftpflicht und mit der Notwendigkeit, resilient gegenüber Katastrophen zu sein, (...) und wahrscheinlich in einer guten Argumentationskette, es durchaus möglich ist. Und weil das Entscheidende, was Friedtjof ja sagte, ist, dass diese Brille mittlerweile in der Hardware nicht mehr viel kostet. Und ... (...) Wenn man einem Geschäftsführer das gut darstellen kann, warum man damit viel Geld spart oder ein enormes Maß an Sicherheit gewinnt, was ihm im Nachgang wieder viel Geld sparen würde, sollte es mal schiefgehen, dann hat man, glaube ich, eine reale Chance. Aber um Ihre Frage ganz kurz zu sagen, die ... (...) das aktuelle Interesse ist gering, Geld für sowas auszugeben. (...) - Es gibt auch keine Schmerzpunkte. - Nein. Na ja, also doch tatsächlich. Also sozusagen, es ist ... Jetzt muss ich aber für Berlin sprechen, weil es Ländersache ein bisschen ist. Wir müssen ja einen Krankenhausalarm- und Einsatzplan vorhalten. Das war bis vor kurzem so nicht in allen Ländern so. Wie haben da schon ... Also es gibt schon Interesse vom Geschäftsführer, dass das ganze Thema zumindest formal vom Tisch ist und dass ein gewisses Maß an Katastrophenübungen auch stattfindet. Der Punkt, wo ich die versuche, immer zu bekommen, ist, dass Sie ja selber in der KEL sitzen und plötzlich Schweißperlen haben. (...) Aber ja, es muss tatsächlich sehr, sehr, sehr bezahlbar sein. (...) - Ich nehme jetzt dazwischen kurz eine Frage von Online, aber die Hand zuerst hoch und dann gerne Sie. - Genau, es ist eine längere Frage, bestehend aus mehreren Teilfragen: Wie sieht es mit den Risiken aus, dass aus Kostengründen zu früh flächendeckend auf VR umgestiegen wird, obwohl es für eine bundesweite Anwendung in bestimmten Aspekten und in dem Maßstab noch ausreichend ausgereift ist? Ist das realistisch möglich oder wird der Verlauf voraussichtlich anders aussehen? Könnte eventuell die Qualität der Wissensvermittlung beziehungsweise Übungen potenziell nachlassen oder wird VR wahrscheinlich ein Stück für Stück zunehmend als zusätzliches Angebot eingeführt? (...) - Also ich würde gerne in der Welt leben, wo ich mir Sorgen machen muss, dass VR so schnell bundesweit eingeführt wird, bevor es Content überhaupt gibt, in einer Phase, wo wir seit 20 Jahren auf die digitale Patientenakte warten. (...) Also die Frage, also diese Sorge würde ich mir gerne stellen. Wir sind so unfassbar weit weg davon, das gibt es gar nicht. Also das heißt, wir sind extrem weit davon entfernt, (...) flächendeckend VR einzuführen. Ich kenne aktuell kein Krankenhaus, was es zur Katastrophenschutzübung überhaupt benutzt. Im Gegenteil ist es sogar so, dass zumindest nach meinem Kenntnisstand nicht mal in jedem Bundesland, alle Krankenhäuser so simuliert werden, wie wir es in Berlin bekommen. Das heißt, wir sind noch viel, viel, viel weiter im Urschleim. Und der zweite Aspekt war, ob wir uns dadurch dann verschlechtern? - Genau, könnte eventuell die Qualität der Wissensvermittlung beziehungsweise Übungen potenziell nachlassen oder wird VR wahrscheinlich einfach Stück für Stück zunehmend als zusätzliches Angebot eingeführt? - Also A, nein, B, ja. (...) - Ich würde mich Paavo da anschließen. Ich würde mich freuen, wenn das so schnell gehen würde, dass bundesweit jetzt das Interesse da ist, dass wir sofort alle überall VR einsetzen, weil dann würde es uns als Unternehmen sehr gut gehen. Rein subjektiv betrachtet, ich kann nur ein bisschen erzählen, wie es bei uns ist, wenn wir uns mit Rettungsdienstschulen unterhalten, ist es eher so, dass sehr genau geschaut wird, welche Möglichkeiten der Wissensvermittlung habe ich mit VR, wie kann ich es überhaupt einsetzen, bevor einfach VR auf ein eventuell gesehenes Problem geworfen wird. Das ist so die subjektive Betrachtung, die ich so mitgenommen habe. Daher würde ich tatsächlich eher dazu tendieren, dass der zweite Fall eintritt, also VR sukzessive mehr wird und gerade durch Lösungen, wo die Lehrinhalte durch die Fachkräfte selber geschaffen werden, also wir selber schaffen in unserer Simulation gar nicht die Lehrinhalte, sondern wir bieten die Möglichkeit, eigene Lehrinhalte anzulegen. Dadurch ist sichergestellt, dass die Qualität der Lehre immer noch den Qualitätsansprüchen unserer Kunden, also in dem Fall der Rettungsdienstschulen entspricht. Also wir haben da relativ wenig Einfluss darauf, was nachher den reinen Lehren halt angeht. Und dann kommt der Punkt dazu, dass wir über Ergänzung und nicht über Ersatz sprechen. Und das ist auch das, was ich eigentlich in jeder Demonstration erzähle, wenn wir zeigen, was wir machen. Es ist eine Ergänzung für den praktischen Unterricht, den ihr in eurer Rettungsdienstschule macht, und kein Ersatz. Weil, wenn man ehrlich ist, das Personal ist sowieso schon da. Es wird keiner irgendwie aus dem Unternehmen rausgeworfen, weil jetzt eine VR-Brille da ist und dann brauche ich die Lehrkräfte nicht mehr. Das ist unrealistisch. Aber ich habe die Möglichkeit in Selbstlernphasen, die auch in den rettungsdienstlichen Ausbildungen immer mehr werden, weil wir haben wachsende Klassen, wir haben gleichbleibendes Ausbildungspersonal, ich habe in diesen Lernphasen die Möglichkeit, eigenständig praktisch trainieren zu lassen, ohne dass ich dabei sein muss als Lehrkraft. Ich kann von meinen 25 Personen in der Klasse jetzt die Hälfte in einen anderen Raum schicken, um selber VR-Training zu machen. Die anderen sind bei mir parallel im praktischen Unterricht und arbeiten am Simulator. Und das ist, glaube ich, eher das, was realistisch ist und was in mittlerer Zukunft passiert. Aber auch wieder sehr subjektiv mein Bild, was ich so wahrnehme. (...) - Ja, Jean Jacob der Name, auch von Data Experts. Nochmal bezogen auf die Kosten und wie bereit die Leute sind, Geld auszugeben, um das Ganze für die Katastrophenübung zu nehmen. Wie individualisiert muss das Ganze denn sein? Oder andersrum, wie stark kann man die Prozessübung verallgemeinern, damit ein Krankenhaus das überhaupt noch annehmen würde? (...) - Ich glaube ... (...) Ich muss sagen, ich glaube, weil Kosten ist jetzt sozusagen ... (...) Ich bin ja kein Geschäftsführer. Aber (...) wenn man sich als Grundlage die Krankenhaus- Alarm- und Einsatzplanung nimmt und den Berliner Sichtungsalgorithmus zum Beispiel, der ja bundesweit gelehrt wird, dann hat man schon eine gute Basis, die überall sehr, sehr ähnlich ist. Und ich glaube, so wie ich in der aktuellen Situation auch Katastrophenschutz-Beauftragte oder die Arbeit von Katastrophenschutz-Beauftragten sehe, ausgenommen vielleicht wirklich große Häuser und Großkonzerne, die sich da einen eigenen Bereich geschaffen haben, sind gerade mittelgroße oder kleine Häuser sogar sehr, sehr froh darüber, wenn jemand ein quasi fertiges Produkt liefert, welches nur noch in den entscheidenden Punkten umindividualisiert werden kann auf deren Notaufnahme, auf deren Krankenhaus-Alarm- und Einsatzplan. Aber das im Prinzip ein komplettes Setting gesetzt ist. Weil das führt dazu, dass man sagen kann, ich muss kein Personal, was ich sowieso nicht habe, damit investieren, dass die sich Zeit haben, dass sie das alles aufbauen müssen, wofür die keine Zeit haben. Das Personal, was ich habe, hat keine Zeit dafür. Sondern ich kann es mir von außen einkaufen, zeige den Kollegen nur, was sie sozusagen virtuell umbauen müssen für meine Notaufnahme und kriege dann ein fertiges Paket. Dafür sind dann einige wahrscheinlich auch bereit, ein bisschen mehr zu bezahlen. Dafür sind sie das Thema los. (...) Wohin gehend, es sicherlich auch andere Häuser gibt, insbesondere da, wo sie dann halt sogar fertige Katastrophenschutzstrukturen haben. Also gerade Großkonzerne haben dann ja einen eigenen Bereich. Die wollen es dann wahrscheinlich schon ... Die wollen den Content dann halt selber da reinbasteln. Ich glaube, das kann man nicht so. Aber ich glaube, wenn Sie mit einem Produkt ankommen, wo Sie sagen, ich gebe Ihnen ein fertiges Produkt, vielleicht auch dann nicht ganz ideal auf Ihr Krankenhaus zugeschnitten, oder ich gebe Ihnen ein Produkt, was halbfertig ist und den Rest erarbeiten wir zusammen, finden Sie immer Abnehmer. (...) - Dankeschön. Ich sehe gerade eine ... - Ich weiß nicht, ob der Kollege schon mal da ran getreten worden ist, aber so würde ich eigentlich ran treten. (...) - Wenn du nicht ergänzen willst, dann gerne noch eine Frage von online. - Genau. „Wie beeinflusst die KI Virtual Reality?“ (...) - Jezt ist das Mikro in der richtigen Hand, oder? - Ich fange an, du ergänzt mit technischer Expertise. Genau, also wir haben, glaube ich, zum einen KI in der Erstellung von Welten und in der Animation von Avatars, (...) NPCs. Das heißt, vieles, was ich irgendwie vor fünf Jahren, zehn Jahren noch alles selber animieren musste oder zeichnen musste digital oder freistellen musste, das kann ich heute alles durch KI sehr viel besser. Ich kann ja auch mit den Brillen inzwischen fotorealistisch, also mit Kameras, Umgebungen aufzeichnen und die dann mit verschiedenen KI-Tools gut in realistische, dreidimensionale Umgebungen umwandeln. Das ist nicht alles fehlerfrei und nicht alles irgendwie so, aber es gibt viele Möglichkeiten, die früher sehr viel zeitaufwendiger und arbeitsintensiver waren, was, glaube ich, alle Beschäftigten in der digitalen Grafik gerade feststellen, dass da KI einen großen Einfluss hat. Und dann kann man natürlich überlegen, sowas wie Patient*innen-Dialoge mit Large Language Models zu unterfüttern, um dort mit natürlicher Sprache interagieren zu können. (...) - Ja, also du hast das sehr schön schon zusammengefasst. Also die Erstellung wird einfacher. Ich habe ein Beispiel mal gesehen, das war, ich meine sogar Expositionstherapie bei posttraumatischer Belastungsstörung, wo sozusagen on the fly in der Anwendung eine Situation geschildert würde, die mich jetzt belasten würde, und die wurde dann um mich herum fast live generiert. Das war dann, wir hatten in VR über 360-Grad-Bilder gesprochen, also ging dann mehr in die Richtung. Das war keine begehbare dreidimensionale Welt. Aber da hat KI schon den Weg eigentlich in VR gefunden. Und das beste Beispiel ist tatsächlich, was du angesprochen hattest, mit Large Language Models und mit Sprachgenerierung, also dass man dann auch hört, was da textuell generiert wurde. Training für Soft Skills, also die meisten Soft-Skill-Trainings sind irgendwie mittlerweile KI basiert, weil es irgendwie einfach Sinn ergibt. Und aus Entwicklerseite muss man sagen, das hat nicht direkt Einfluss auf VR, aber wir können auch KI-Tools in der Entwicklung nutzen, um tatsächlich auch schneller zu entwickeln. Das muss man auch sagen. (...) - Ich glaube, wir stehen da noch total am Anfang, und ich glaube, wir können uns nicht ansatzweise ausmalen, was dieses ... (...) diese KI schaffen kann. Das sage ich jetzt auch nicht ganz sorgenfrei. (...) Im Medizinischen wird es ganz sicher – also wir diskutieren gerade darüber, es gibt die ersten Ideen, wie KI Prozesse in der Notaufnahme komplett analysiert, übernimmt. (...) Wir diskutieren darüber, dass KI Ersteinschätzungen von Patienten übernimmt. Wir diskutieren darüber, dass KI sich sozusagen Monitorverläufe, also wenn der Patient an einem Vitalwert-Monitor ist, überwacht und dann auch interpretiert, also dass man nicht mehr als Arzt sozusagen einfach nur einen stupiden Alarm hört von Herzsequenz ist zu schnell, zu langsam oder nicht mehr rhythmisch, als sie vorher war, oder der Blutdruck oder sonst so was, sondern dass das als Ganzes interpretiert wird. Und das kann natürlich in Verbindung mit VR in einer Übung dann auch dazu führen, dass während jetzt noch im Simulator jemand aktiv sagen muss: „Dem Patient wird schlecht“, wird er halt einfach schlecht. Oder man gibt ein Medikament und die KI weiß halt, dieses Medikament reagiert so, so oder so. Das heißt, dementsprechend muss dieser Patient jetzt auf dieses Medikament wieder reagieren, welches er in diesem Setting bekommen hat. Also da ist der KI ja im Prinzip keine Grenzen gesetzt, mit Virtual Reality die Sachen noch viel echter darzustellen. Aber ich glaube, da haben wir keine Vorstellung, was da in ein paar Jahren gehen wird. (...) Ich stelle mir das ein bisschen vor, wie man jemandem von 1910 erzählt, dass wir mit einem transportablen Telefon durch die Gegend laufen. (...) - Jetzt könnten wir auch noch ein bisschen klugscheißen und darüber sprechen, was ist KI überhaupt? Geht es jetzt hier um die generative KI, um Large Language Models, Machine Learning oder reden wir über klassische Algorithmen? Weil KI gibt es ja schon seitdem es Algorithmen gibt. Aber ich habe mal angenommen, es geht tatsächlich um diese neue Entwicklung generativer KI in der Frage. (...) - Ja, vielleicht darf ich noch eine Frage stellen, und zwar mich würde es jetzt noch interessieren, was für euch jeweils aus eurer Perspektive den Reiz ausmacht, jeweils miteinander in dieser Kombination auch der unterschiedlichen Perspektiven euch diesen Fragen des Potenzials von VR für die Notfallmedizin auseinanderzusetzen. Also warum ist es spannend, aus Forschungssicht, was macht es für dich als Technologiepartner so interessant, in dieser Kombination zu sein und auch für dich jetzt ganz konkret mit dem Blick aus der Praxis. Warum? Was ist daran bereichernd? (...) - Ja, ich habe das Mikro, dann darf ich anfangen. Du hast immer ein Mikro, eigentlich kannst du immer. Nein. Gefährlich. Also bevor du blau anläufst, dann sagst du Bescheid. Nein, ich finde die Konstellation insofern spannend, weil wir hatten über das Thema Evidenzen gesprochen und Medizin ist halt so ein Bereich, wo eigentlich viel evidenzbasiert gearbeitet wird. Und wenn wir mit VR an ein medizinisches Fachpublikum rangehen, dann kommt häufig die Frage: „Bringt mir das wirklich was?“ Und wenn ich sage: „Ja“, dann heißt es: „Okay, dann zeigen wir die Studien.“ (...) Und für uns ist es interessant zu zeigen, und deswegen ist diese Konstellation so spannend, zu zeigen, dass VR wirklich was bringen kann. Also mit einem Forschungspartner in einem potenziellen Projekt zum Beispiel, was man auf die Beine stellen könnte, könnte man herausfinden und auch schon mal in den ersten kleinen Studien zeigen, hey, es gibt hier die Tendenz, dass das Ganze wirklich was bringt und das ist nicht nur ein Gefühl, sondern es ist halt irgendwo auch wissenschaftlich belegt und wir als kleine Startup haben nicht die Kapazitäten selber zu forschen. Und als Startup mit dem potenziellen Kunden, sage ich jetzt einfach mal, oder Anwender ist, glaube ich, das bessere Wort, zusammenzuarbeiten, führt in der Regel dazu, dass das Produkt einfach besser wird und einen besseren Mehrwert bringen kann, weil man gemeinsam geschaut hat, wo sind denn die Probleme des Anwenders und wie können wir als Technologiepartner diese Probleme lösen. Daher finde ich, ist so ein Dreiergespann, so eine Konstellation einfach super attraktiv. (...) - Oh doch, also das ist ja mehrschichtig. Ich komme ja noch aus der Zeit, wo beibringen hieß: „See one, do one, teach one, write a book“, und das am Patienten. Ich komme noch aus einer Zeit, wo ich zentrale Venenkatheter legen gelernt habe, nur durch Landmarken im Beisein meines Oberarztes am Patienten. (...) Das kann man so machen, das haben wir wahrscheinlich über Jahrzehnte so gemacht. (...) Aber viel besser wäre es ja eigentlich, ich habe es hundertmal an einem Simulator gemacht, bevor ich es das erste Mal an Menschen machen. Deswegen sind Simulationssituationen entstanden oder Simulations... Sim-Zentren – ja, nicht ganz ohne Grund. Und ... Für mich, der ja jetzt eigentlich eher Prozesse beibringen muss, also Katastrophenschutz in dem Fall, vor allen Dingen, erlebe ich ja immer wieder, wie frustran das ist und wie aufwendig das ist und wie immer wieder ich neu diese Dinge beibringen muss, die sehr abstrakt für jemanden sind, der sie nicht schon mal erlebt hat. Und durch diese VR auf der einen Seite, also durch euch, habe ich die Möglichkeit oder sehe ich eine Chance, sehe ich eigentlich erstmalig eine Chance, schnell einfach komplexe Prozesse gut beibringen zu können. Und Jenny mit Arbeitspsychologie, das ist ja, wir kriegen das ja aus der Flugsimulation, haben wir das ja bekommen sozusagen, in dem Moment, wo Teams aufeinandertreffen oder ein Team schon zusammenarbeitet, ist es ja immer Arbeitspsychologie. Und wir haben extrem viel aus der Flugzeugsimulation gelernt und ich glaube, „10 for 10“ und CRM [crew/crisis resource management] und wie das alles heißt, das gab es noch nicht. Also als ich anfing, hieß es: „Wenn du nicht angeschrieben wirst, hast du alles richtig gemacht.“ Das war ... Und so alt bin ich ja noch gar nicht, glaube ich, hoffe ich. Und mittlerweile sprechen wir, ich mache jetzt Rettungsdienst seit – oh Gott – seit 1997, wir sprechen eine komplett andere Sprache im Wagen, ja, und auch in den Schockraumteams mittlerweile. Und wir debriefen uns gegenseitig. Das heißt, ohne diese ganzen arbeitspsychologischen – Krams hätte ich fast gesagt, total despektierlich sozusagen. Wir sind einen wahnsinnigen Schritt weitergekommen durch diese ganzen interprofessionell-interdisziplinären Kommunikationstools, die wir neben dem Medizinischen lernen, die in einer Notfallsituation immens wichtig sind. (...) Deswegen sind wir zu dritt hier. (...) - Das hier? Genau. (...) Ja, es gibt eigentlich wenig, was ich ergänzen kann. Ich habe so ein bisschen eine doppelte Rolle, auch gerade hier jetzt heute in der Ringvorlesung. Für mich ist natürlich super spannend, wenn ich unseren Studierenden eben nicht nur die Standardfälle aus dem Lehrbuch erzählen kann, weil das ist dann halt eben das Standard... – zum Beispiel jetzt in der Personalentwicklung – das Standard-Kommunikationstraining, was ich irgendwie 200 Mal pro Jahr in meinem Großkonzern durchnudel und alle Leute hören das Gleiche. Und das kann ich natürlich super standardisiert planen und eintakten und in meinen Personalentwicklungsplan schreiben und abhaken, wenn das alle Leute besucht haben. Das ist aber nur ein ganz kleiner Teil von Personalentwicklung und im Endeffekt sterben wenig Leute, wenn sie ein Kommunikationstraining nicht besucht haben. Aber es können Menschen sterben, wenn sie auf einen Katastrophenfall nicht vorbereitet sind. Und einen Anwendungsfall zu haben, der, finde ich, noch viel mehr die Bedeutung guter Vorbereitung und guter Ausbildung und Weiterbildung betont, finde ich zum einen wichtig, um meinen Studierenden erklären zu können, dass das wichtig ist, was sie lernen, und auch um zu zeigen, dass das durchaus in der Realität wichtig ist. Und dann ist es für mich als Forscherin einfach viel spannender, direkt mit den Anforderungen und Wünschen aus der Praxis gemeinsam zu schauen, „Was brauchen die denn eigentlich?“, „Und ist das, was ich mir in meinem Elfenbeinturm und an meinem Schreibtisch überlege, überhaupt sinnvoll und richtig und umsetzbar?“ Und deswegen versuchen wir halt nicht nur interdisziplinär, sondern auch transdisziplinär zu forschen, das heißt auf Augenhöhe mit den Anwendern und nicht wir als Wissenschaftler, die irgendwie so ein bisschen was über die Petrischale beobachten und experimentieren. Und die Zusammenarbeit mit euch ermöglicht uns halt eben, mit realer Technik zu arbeiten. Also es gibt ganz viel, und das ist, glaube ich, auch ein Grund, weswegen wir im Moment so wenig sagen können zu Kosteneffizienz, weil das alles Uniforschungsprojekte sind, die aktuell publiziert sind. Und die sind dann von armen Doktoranden und Doktorandinnen selber programmiert, sehen meistens auch so aus, werden auf einen Anwendungsfall ausprobiert, dann wird eine Studie gemacht mit einer kleinen Fallzahl und dann verstaubt das irgendwie, weil dann ist die Doktorarbeit abgeschlossen und das nächste Projekt wird gefördert und diese nachhaltige Lösung, weil die Kosteneffizienz tritt ja zu Tage, wenn ich das nicht nur einmal anwende, sondern wenn ich das über mehrere Zeit oder mehrere Personen anwende, wenn ich das Ganze skalieren kann, die tritt eben nur dann zu Tage. Und auch nur mit einem Produkt, was auch von der Usability und vom Design her so ist, dass Menschen das auch benutzen wollen und nicht etwas, was aussieht wie MS-DOS, weil ich das zu Hause selber gestrickt habe. Und das finde ich ist halt auf beiden Seiten eine Realität, die mir ermöglicht, Feldforschung zu machen und nicht nur der Feldforschung wegen, sondern weil es mich auch ganz persönlich glücklich macht. (...)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360" w:lineRule="auto"/>
      <w:jc w:val="left"/>
    </w:pPr>
    <w:rPr>
      <w:rFonts w:ascii="Calibri" w:hAnsi="Calibri"/>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FernUniversität in Hagen; ZLI</dc:creator>
  <cp:keywords/>
  <dc:description>erstellt vom Zentrum für Lernen und Innovation</dc:description>
  <cp:lastModifiedBy/>
  <cp:revision>1</cp:revision>
  <dcterms:created xsi:type="dcterms:W3CDTF">2013-12-23T23:15:00Z</dcterms:created>
  <dcterms:modified xsi:type="dcterms:W3CDTF">2013-12-23T23:15:00Z</dcterms:modified>
  <cp:category/>
</cp:coreProperties>
</file>