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Transkript*: Vortrag von Frithjof Meinke im Rahmen der Ringvorlesung Digital Health zu „Potentiale von Virtual Reality für die Notfallmedizin“</w:t>
      </w:r>
    </w:p>
    <w:p>
      <w:pPr/>
      <w:r>
        <w:t>*Bitte beachten: Das Transkript wurde automatisiert erzeugt und wurde nicht nachträglich gegengelesen oder korrigiert. Abweichungen vom Wortlaut können daher nicht ausgeschlossen werden. Bei Rückfragen wenden Sie sich bitte an: inklusive-videos@fernuni-hagen.de</w:t>
      </w:r>
      <w:r>
        <w:br/>
      </w:r>
    </w:p>
    <w:p>
      <w:pPr>
        <w:pStyle w:val="BodyText"/>
      </w:pPr>
      <w:r>
        <w:t xml:space="preserve">(*Musik*) (...) Ich freue mich, dass wir jetzt ein bisschen mehr in das Thema Virtual Reality noch eintauchen können. (...) Wer hat überhaupt schon mal so eine VR-Brille aufgehabt? Gerne einfach mal mit Handzeichen. Die meisten. Sehr schön. Das freut mich. Dann brauche ich eigentlich gar nicht so tief eintauchen, was Virtual Reality überhaupt ist. Ich mache es trotzdem einmal ein bisschen, weil es so eingeplant war. Wir differenzieren mal so ein bisschen diese unterschiedlichen Bereiche, die es gibt. Virtual Reality, Mixed Reality, Augmented Reality, und ordnen das mal so ein bisschen ein. Virtual Reality bedeutet tatsächlich, und Sie haben sich überwiegend gerade gemeldet, man hat eine Brille auf, so eine VR-Brille in der Regel, die einen komplett eintauchen lässt in eine digitale Welt. Das kann eine 3D-Umgebung sein, die modelliert ist. Das kann aber auch eine 360-Grad aufgezeichnete Video-Umgebung sein. Und die ganze Umgebung ansonsten ist ausgeblendet. Wenn wir dann Augmented Reality betrachten – oder kurz AR –, dann geht es da darum, tatsächlich virtuelle Inhalte in die echte Welt zu projizieren. Und hier können das Geräte sein, wie – das kann das Smartphone sein. Ich weiß nicht, ob man von Pokémon Go in der Runde hier gehört hat. Man läuft durch die Umgebung und findet dann mit seiner Handykamera Pokémon in der Welt, die man dann fangen kann. Ein ganz aktuelles Beispiel ist aber zum Beispiel auch die Ray-Ban-Brille, die jetzt mit Display kommt, die auch erste Informationen in die Welt projiziert. (...) Und dann gibt es noch die Mixed Reality. Mixed Reality ist sehr nah an der Augmented Reality. Ich habe hier einfach auch noch mal ein Video von der Beispielanwendung mitgebracht. Das unterscheidet sich im Wesentlichen von Augmented Reality insofern, dass hier auch reale Objekte mit der virtuellen Umgebung interagieren können. Und wir sehen es hier an einem Beispiel von der Anwendung, wo man tatsächlich mit einem echten Ball Dinge tut und die virtuelle Welt darauf reagiert. Wenn wir das alles jetzt zusammenfassen wollen, dann spricht man dort von ... – wenn wir hier reinklicken – dann spricht man hier von Extended Reality oder XR. Das heißt, wenn davon gesprochen wird, dann redet man allgemein über diese ganzen drei Teilbereiche. (...) – Jetzt ist der Presenter wieder dabei. Sehr gut – Warum ist VR aktuell auch interessant? Paavo hatte eben zum Beispiel auch das Thema Kosten angesprochen. Gerade im Bereich der Hardware gibt es ganz interessante Entwicklungen, dass die reine Hardware immer günstiger wird. Man arbeitet überwiegend mittlerweile in VR mit Standalone-Headsets. Also man braucht eigentlich nur noch ein Gerät, was ähnlich ist wie ein Smartphone in der Funktionalität. Und da – jetzt springe ich ein bisschen zu viel hin und her –, da reden wir bei Preisen momentan mittlerweile von so 500, 600 Euro für ein solches Gerät im Businessbereich. Es geht auch günstiger im privaten Bereich mittlerweile. Das macht es natürlich auch attraktiver, das Ganze überhaupt einzusetzen. Es gibt Technologien wie Eye-Tracking. Das heißt, man könnte zum Beispiel auch in so einer Trainingsanwendung erkennen, wohin schaut der Trainierende oder die Trainierende gerade? Werden bestimmte Gefahrenquellen erkannt? Wo wird letztendlich der Blick hingelenkt im Training? Technologien wie Hand-Tracking sind immer weiter verbreitet. Also man braucht gar nicht mehr unbedingt Fernbedienungen, sondern man kann mit den eigenen Händen – das kann man sich nachher, wenn man noch Zeit hat, auch mal bei uns anschauen –, mit den eigenen Händen in der virtuellen Welt interagieren und hat gar nicht mehr die Hürde, irgendwie noch eine Fernbedienung halten zu müssen. Es wird also auch dadurch die Einstiegshürde gesenkt in der reinen Anwendung. Und, das ist interessant, ist leider mal nicht so massentauglich, es gibt auch erste Haptik-Devices in Form von Handschuhen häufig, die dann Widerstände oder sonstige sensorische Wahrnehmung an den Fingerspitzen generieren können, sind sehr teuer, umständlich zu nutzen, gerade wenn man mit vielen Menschen nacheinander trainieren möchte. Wollte ich hier der Vollständigkeit halber aber einmal erwähnen. (...) Genau. Ja, Jenny hatte es eben schon einmal angesprochen zur Studienlage und dem Training in VR. Es gibt so ein bisschen eine Tendenz dahin, dass die Qualität der Ausbildung zumindest gleich zu bleiben scheint. Also sie wird durch VR vermutlich nicht schlechter. Es gibt aber Faktoren, die sich immer mehr herauskristallisieren, wie zum Beispiel Kostenreduktion oder die Reduktion von Aufwand, was Paavo eben auch schon einmal aufgegriffen hatte. Die erste, also es gibt zumindest eine Übersichtsarbeit, wo mal 34 Studien seit 1998 durchgearbeitet wurden. Aber die sind letztendlich auch zu dem Schluss gekommen, was Jenny auch schon gesagt hatte. Es könnte Vorteile geben. Es ist nicht sicher, dass es diese Vorteile gibt und es gibt einfach noch nicht genügend Belege. Also hier auch noch mal der Impuls: Es muss mehr geforscht werden. Und das zeigen auch die nachfolgenden Studien, die jetzt noch gekommen sind. Also auch ab 2023 gab es dann so ein paar Studien noch mit randomisierten Kontrollgruppen, die gerade gezeigt haben, dass es zumindest nicht schlechter wird. Aber auch da sind die Fallzahlen relativ klein. Ich glaube, wir reden hier bei der ersten Studie von circa 117 Teilnehmenden. Also es ist wenig repräsentativ. (...) Aber wofür eignet VR sich jetzt optimal? Und wir haben für uns festgestellt, dass es sich sehr gut für Prozestraining eignet. Durch Virtual Reality haben wir die Möglichkeit, risikofrei in realitätsnahen Szenarien zu trainieren. Also ich kann letztendlich in Virtual Reality nichts kaputt machen. Ich kann niemandem schaden – physisch. Zum Beispiel ist das interessant bei Großschadenslagen, hatten wir angesprochen, oder anderen Situationen wie komplexer Traumaversorgung, Medikamentengabe, in all solchen Situationen. Man kann unglaublich viele unterschiedliche Umgebungen darstellen. Also wer sich ein bisschen mit Computergrafik auskennt oder Filme schaut – und gerade bei Filmen sieht man, wie viel eigentlich mittlerweile durch 3D-Visualisierung dargestellt wird. Und das kann man in Virtual Reality genauso machen. Also wir haben eigentlich die Möglichkeit, x-beliebige unterschiedliche Umgebungen darzustellen, die auf Knopfdruck gerufen werden können. Und das Training ist per se auch zeitlich und räumlich unabhängig. Ich kann die VR-Brille überall aufsetzen. Ich kann auch remote mit mehreren Menschen zusammen trainieren. Man hat eine hohe immersive Wirkung. Gerade bei Virtual Reality hatten wir eben ja angesprochen, man verliert sich komplett in dieser Welt. Es wird alles andere drumherum ausgeblendet. Ich kann Dinge sehen, ich kann Dinge hören. Haptik, kommen wir gleich auf der anderen Seite dazu, das ist tatsächlich ein Nachteil. Und es gibt potenzielle Kostenvorteile gegenüber herkömmlichen Trainingsmethoden, gerade weil ich Dinge schnell und einfach wiederholen kann, ohne dass ich viel Aufwand habe, ohne dass ich viel Vorbereitung habe, ohne dass ich mir zum Beispiel einen sehr teuren, ich nenne es jetzt nicht Puppe, sondern Simulator habe ich gerade gelernt, einkaufe, der teilweise auch bei den Top-Modellen bis zu 100.000 Euro oder mehr kosten kann. Wo sind Grenzen? Grenzen sind vor allem da, wo es darum geht, sehr feine haptische Skills zu trainieren. Nehmen wir als Beispiel, ich finde immer Zugang legen eigentlich ganz interessant oder eigentlich ganz passend, weil beim Zugang legen gehe ich ja mit der Nadel tatsächlich durch mehrere Hautschichten. Ich gehe durch die Vene durch, bis ich dann in diesen Hohlraum der Vene komme. Und das fühlt man ganz fein, wenn man so einen Zugang legt. Und das ist zum Beispiel etwas, wo ich sage, da ist VR nicht unbedingt gut für geeignet, weil mir diese Haptik fehlt. Aber der Prozess dahin – „Was muss ich für einen Zugang alles vorbereiten?“, „Wie läuft nachher der Ablauf ab?“ –, das ist was, was man in VR wieder sehr schön üben kann. Dann hatten wir als Grenze noch, eben in der Studienlage auch betrachtet, es gibt halt noch nicht den fest nachgewiesenen positiven Einfluss auch auf den Outcome der Patienten. Den gibt es noch nicht. Und eine Hürde, die wir zumindest bei uns im Arbeitsalltag immer wieder wahrnehmen, ist, dass einfach noch ... dass nicht das Verständnis, sondern eine Idee fehlt, wie man wirklich VR eigentlich in Lehr- und Lernkonzepte integrieren möchte. Also da ist gerade der Punkt, dass viel darüber nachgedacht wird: Wie mache ich das überhaupt? Der Vollständigkeit halber wollte ich noch mal Motion Sickness mit aufnehmen. Wem ist Motion Sickness ein Begriff? Auch den meisten. Sehr schön. Ansonsten für die, denen es kein Begriff ist. Motion Sickness passiert, wenn das, was ich sehe, nicht unbedingt zu dem passt, was ich ansonsten körperlich wahrnehme. Also man kann es sich vorstellen, in der Situation, ich sitze im Auto, ich lese oder schaue aufs Handy und die Bewegung, die ich sehe, dieses statische des Handys, passt nicht zu der Bewegung des Fahrzeugs. Und dann wird manchen Menschen schlecht. Und das kann in bestimmten Situationen auch gerade in Virtual Reality passieren. Es gibt aber Maßnahmen, dem Ganzen vorzubeugen. Deswegen würde ich es ein bisschen in Klammern setzen. Bei Menschen, die sehr anfällig dafür sind, kann es ein Problem sein. (...) Genau. Ja, jetzt einmal ganz kurz dazu: Was machen wir bei Immerzed überhaupt? Bei Immerzed, wir entwickeln VRescue. VRescue ist eine Virtual Reality Simulation zum Trainieren von Prozessen in der Notfallmedizin mit dem großen Fokus darauf, dass das Ganze individualisierbar ist und dass es vor allem auch genutzt werden kann, ohne dass immer zusätzliches betreuendes Personal dabei sein muss. Individualisierbarkeit ist einfach besonders wichtig, weil wir mittlerweile wissen, wie sehr föderal eigentlich das Gesundheitswesen aufgebaut ist. Und die Prozesse, die trainiert werden, sich doch auch häufig in Details unterscheiden, was man einfach abbilden können muss. Ich würde in einem kurzen Video einmal zeigen, wie das so ungefähr aussieht. Wir sehen gleich noch ein paar mehr Beispiele. Es gibt ein Administrations-Tool, wo man webbasiert eigene Inhalte schaffen kann. Es gibt die Virtual-Reality-Simulation selber, in der man die Prozesse, die einzelnen Untersuchungsmöglichkeiten am Patienten trainieren kann. Das Ganze wird möglichst realistisch dargestellt. Und zusätzlich gibt es noch die Möglichkeit, über eine Companion App ein eigenes Profil zu haben, ein eigenes Trainingsprofil, wo meine persönlichen Trainingsfortschritte erfasst werden. Und da sind wir wieder bei dem Thema Nachweisbarkeit. Also ich kann als Unternehmen nachweisbar zeigen, dass meine Auszubildenden bestimmte Trainings, bestimmte Prozesse trainiert haben. Also ich hatte eben schon gesagt, Prozestraining mit Training... Fokus auf Individualisierbarkeit. Die ganze Simulation wird ausschließlich mit Handtracking bedient. Und ich kann es aufgrund eines automatisierten Feedback-Systems auch einfach nutzen, ohne dass immer jemand dabei sein muss. In der ganzen Simulation werden Patienten dynamisch simuliert. Das heißt, der Patient oder die Patientin reagiert auch auf das, was getan wird, physiologisch korrekt. Dafür nutzen wir eine Open-Source-Lösung, die Pulse Physiology Engine. Und man kann mit echten Umgebungen, in echten und echten Geräten ... in echten Umgebungen mit echten Geräten trainieren. „Echt“ in Anführungszeichen, aber es sieht echt aus, es fühlt sich echt an. Da sehen wir auch gleich noch ein paar Bilder, wie sowas dann tatsächlich aussehen kann. Und so ein paar Highlights aus unserer Simulation sind, ich kann an diesem virtuellen Patienten trainieren, wiederholbar trainieren. Ich kann eigentlich alle Maßnahmen des ersten CABCDE machen oder abbilden schon. Und ich kann unterschiedliche Umgebungen besuchen, unterschiedliche Erkrankungen und akute Probleme an dem Patienten darstellen. Und wir haben so ein erstes Sichtungsmodul entwickelt, wo es um das präklinische Sichten nach PRIO geht. Also wo man wirklich wiederholbar, drillbasiert einen Patienten nach dem anderen durchsichtet und in die Kategorien des PRIORs einordnet. Geht schon so ein bisschen in die Richtung, was Paavo vorhin auch als eine potenzielle Lösung für das Training bei Schadenslagen abbilden könnte. Genau, das einmal zu uns. Und jetzt soll es noch ein bisschen allgemeiner darum gehen: Welche Probleme können durch VR gelöst werden? Und man sieht hier jetzt Bilder, beispielhaft aus unserer Anwendung, es ist aber gerne als allgemeine Präsentation zu betrachten. Und ein Problem ist einfach der fehlende Platz oder auch belegte Räumlichkeiten. Ich stelle mir die Situation bei Paavo in der Klinik vor, ich möchte gerne eine Großschadenslage trainieren, brauche aber den Platz dafür, möchte vielleicht im Schockraum trainieren. Jetzt habe ich den Schockraum für eine Übung belegt, dann kommt aber ein Patient von außen rein, der hat natürlich Vorrang, und dann brauche ich halt den Schockraum wieder für mein Tagesgeschäft. Korrigiere mich, wenn ich was Falsches sage, so stelle ich es mir vor gerade. Und da kann natürlich VR eine Lösung sein, weil ich diesen Schockraum auch in Virtual Reality nachbauen kann. Und man kann hier einmal ein Rettungswagenmodell aus Lübeck sehen, wir kommen aus dem Norden oben, da fährt so ein Fahrzeug rum und wir hatten auf der RETTmobil damals den Fahrzeughersteller, der bei der Messe vorbeigelaufen ist und auf den ersten Blick gesagt hat: „Oh, das sieht ja aus wie unser Auto.“ Also es scheint zu funktionieren, diese Dinge in Virtual Reality zu visualisieren. Ein weiteres Problem, was durch VR gelöst werden kann, ist die fehlende Standardisierung von praktischen Trainings. Ich habe ... Nehmen wir hier zum Beispiel einen Katastrophenschutzbeauftragten, der für eine ganze Klinikgruppe Trainings standardisieren möchte, entwerfen möchte. Die müssen entsprechend ja auch bei den auszubildenden Kräften ankommen. Und da können so zentrale Lösungen wie so ein Administrations-Tool helfen, dass ich an einer Stelle diese Lehr- oder Ausbildungsinhalte definieren kann und letztendlich aber auch an beliebig viele Standorte ausrollen kann, die dann wiederum auf so einer VR-Brille abgerufen werden, um eigenständig so ein Training durchzuführen. (...) Ja, fehlendes oder teures Trainings- und Verbrauchsmaterial. In der Regel brauche ich für mein Training Material, mit dem ich trainiere. Ob es jetzt das Verbrauchsmaterial ist oder ob es Geräte sind wie ein EKG, ein Thermometer, was wir hier abgebildet haben einmal. Und auch hier kann man in Virtual Reality, ähnlich wie man beliebig viele Umgebungen darstellen kann, auch beliebig viele Geräte darstellen und im Zweifel auch von beliebig vielen Herstellern und dann auch dynamisch zwischen denen wechseln. Das heißt, man kann sogar fast mehr Geräte – nehmen wir mal eine Rettungsdienstschule – mehr Geräte vorhalten, die relevant für meine Auszubildenden aus unterschiedlichen Kreisen sind, als wenn ich die alle einzeln einkaufen müsste, nur damit ich sie da habe. Und ein anderer Punkt noch, wir haben mal von einer Rettungsdienstschule gehört, wie hoch die Ausgaben für das reine Verbrauchsmaterial sind. Wenn wir in Virtual Reality trainieren, dann ist das Verbrauchsmaterial auch unendlich da und ich produziere auch keinen Müll. Das sind tatsächlich auch Modelle, die wir erstellt haben, die man so auch bei uns in der Simulation findet. (...) Ja, und ein Punkt, Paavo hatte das auch eben schon ganz gut skizziert, deswegen war das ganz schön, dass du das schon so ... die Probleme so schön ausführlich aufgeführt hattest. Es ist ein unglaublicher Aufwand, diese Trainings vorzubereiten. Wenn wir jetzt eine Großschadenslage betrachten, Paavo hatte von 50 Geschminkten gesprochen, das können auch noch mehr sein. Und dann haben wir die Rettungskräfte, die an so einer Übung mitbeteiligt sind, das innerklinische Personal, was mit dran beteiligt ist. Es ist ein unglaublicher Aufwand, das alles vorzubereiten. Und es ist schon auch beim einzelnen Patienten ein Aufwand, das Ganze vorzubereiten, wenn ich ein Trauma darstellen möchte. Wir haben eine Amputationsverletzung, wir haben eine spritzende Blutung. Im Zweifel gibt es noch ein bisschen Sauerei, die dann irgendwie im Nachhinein sauber gemacht werden muss. Ich habe hier auch nur noch mal kurz ein bisschen Preise skizziert für so einen – SimMan 3G ist das hier und Simulations-RTW. Also das sind enorm hohe Kosten, die entstehen können, nicht müssen, aber können, wenn man sein Training möglichst realistisch machen möchte. Und da kann VR tatsächlich auch durch realistische Darstellung eines Patienten meine Ablösung sein. Man könnte auch theoretisch KI-basierte Kommunikation einführen, um dann auch mit diesem virtuellen Avatar zu sprechen. Und in der Regel funktioniert das Ganze besonders gut, wenn es sich um eine Plug-and-Play-Lösung handelt. Also ich setze das Ganze einfach auf und fange an. Und wenn ich fertig bin oder unterbrochen werde, lege ich es weg und mache vielleicht später weiter oder fange nächstes Training später an. Deswegen ist es aber auch sehr wichtig, dass diese Anwendungen eine möglichst niedrige Hürde mit sich bringt und die Einstiegsquelle möglichst niedrig ist, damit es akzeptiert wird und genutzt wird. Ja, erhöhter Personalbedarf für Trainings habe ich eben eigentlich schon so ein bisschen mitskizziert – die Mimen, die Patienten-Darsteller, aber auch das ausbildende Personal. Man kann in VR auch automatisiertes Feedback geben. Also ich kann direkt danach ein Feedback bekommen, ohne dass jemand daneben steht. Wie habe ich mich angestellt? Bei uns ist es mit so einem Checklisten-System: Wurde alles getan, was erwartet wurde? Da können aber durchaus auch andere Systeme zum Einsatz kommen. Und ich kann eigentlich beliebig viele Patienten darstellen. Also wir haben eben über Realismus gesprochen, aber ich kann ja auch 100, 200, 300 verschiedene Patienten darstellen, ohne dass es für mich eigentlich mehr Aufwand ist durch Personal. Trainings können aufgezeichnet werden. Man könnte das Ganze für asynchrones Feedback bereitstellen. Auch dann kann man Personalbedarf reduzieren. (...) Ja, auch noch mal ein spannendes Thema. Fehlende Möglichkeit, interdisziplinäre Teamarbeit realistisch zu üben. Wenn ich unterschiedliche ... also Menschen unterschiedlicher Fachbereiche zusammenkriegen möchte, Menschen auf unterschiedlichen Rettungswachen zusammenbekommen möchte, dann heißt das in der Regel, die Leute müssen sich physisch treffen, damit sie trainieren können. Jetzt sind wir aber in einem digitalen Zeitalter. Wir unterhalten uns häufig auch schon über irgendwelche digitalen Medien. Das Gleiche kann man auch in Virtual Reality machen. Ich kann mich auch in Virtual Reality im virtuellen Raum treffen. Ähnlich wie in einem Multiplayer-Spiel. Ich weiß nicht, ob wir hier Gamer unter uns haben. Haben wir Gamer hier? Eins, okay, die kennen es dann vielleicht. Ja, man trifft sich einfach in diesen virtuellen Trainingsräumen und kann gemeinsam in derselben Simulation über so eine Virtual-Reality-Brille trainieren, ohne dass man am selben Ort zusammen sein muss. Und, auch interessant, die ausbildenden Kräfte können sich auch mit einklingen. Die können dann auch mit reinschauen. Die können vielleicht auch anleiten, ohne dass die mit am Ort dabei sein müssen. (...) Es gibt noch weitere Vorteile. Ich bin jetzt nur auf die Probleme eingegangen, die hiermit waren. Man kann auch noch das Engagement erhöhen. Man kann durch gamifizierte ... die ganze Aus- und Weiterbildung gamifizieren und die Leute zu mehr intrinsischer Motivation beim Lernen bringen. Wir hatten Erfassung und Nachweisbarkeit absolvierter Trainings für das Qualitätsmanagement, Individualisierbarkeit, vor allem aber auch Training von Soft Skills, Leader Skills. Weil man kann ja auch die KI-Avatare anleiten, Dinge zu tun und so mehr die Leader-Rollen trainieren. Also Sie merken, es gibt noch einige Vorteile, die ich bestimmt auch noch nicht angetastet habe hier in dieser Präsentation. (...) Virtual Reality kommt in der Medizin schon zum Einsatz. Es gibt zum Beispiel gerade in den Helios-Kliniken eine Simulation, die in der Pflege eingesetzt wird. In der Chirurgie gibt es eine Simulation, die eingesetzt wird. In der Notfallmedizin sind wir dabei. Wir sind nicht die einzigen, muss man auch sagen. Ich wollte uns hier jetzt mal mit aufzählen. Und ja, das zu VR in der Notfallmedizin und wie VR Probleme lösen kann. Vielen Dank. (...)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360" w:lineRule="auto"/>
      <w:jc w:val="left"/>
    </w:pPr>
    <w:rPr>
      <w:rFonts w:ascii="Calibri" w:hAnsi="Calibri"/>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FernUniversität in Hagen; ZLI</dc:creator>
  <cp:keywords/>
  <dc:description>erstellt vom Zentrum für Lernen und Innovation</dc:description>
  <cp:lastModifiedBy/>
  <cp:revision>1</cp:revision>
  <dcterms:created xsi:type="dcterms:W3CDTF">2013-12-23T23:15:00Z</dcterms:created>
  <dcterms:modified xsi:type="dcterms:W3CDTF">2013-12-23T23:15:00Z</dcterms:modified>
  <cp:category/>
</cp:coreProperties>
</file>